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363" w:type="dxa"/>
        <w:tblLook w:val="04A0" w:firstRow="1" w:lastRow="0" w:firstColumn="1" w:lastColumn="0" w:noHBand="0" w:noVBand="1"/>
      </w:tblPr>
      <w:tblGrid>
        <w:gridCol w:w="8676"/>
      </w:tblGrid>
      <w:tr w:rsidR="00F42729" w:rsidRPr="0034159C" w14:paraId="542818DA" w14:textId="77777777" w:rsidTr="00465406">
        <w:tc>
          <w:tcPr>
            <w:tcW w:w="8676" w:type="dxa"/>
          </w:tcPr>
          <w:p w14:paraId="26B5A753" w14:textId="77777777" w:rsidR="00F42729" w:rsidRDefault="00F42729" w:rsidP="00465406">
            <w:pPr>
              <w:jc w:val="both"/>
              <w:rPr>
                <w:rFonts w:asciiTheme="majorHAnsi" w:hAnsiTheme="majorHAnsi" w:cstheme="majorBidi"/>
                <w:lang w:val="nb-NO"/>
              </w:rPr>
            </w:pPr>
            <w:r w:rsidRPr="000C6B66">
              <w:rPr>
                <w:rFonts w:asciiTheme="majorHAnsi" w:hAnsiTheme="majorHAnsi" w:cstheme="majorBidi"/>
                <w:lang w:val="nb-NO"/>
              </w:rPr>
              <w:t>Viktig: Denne malen skal hjelpe deg med å ivareta krav til informasjon i personvernregelverket.</w:t>
            </w:r>
          </w:p>
          <w:p w14:paraId="21E0E7BB" w14:textId="77777777" w:rsidR="00F42729" w:rsidRDefault="00F42729" w:rsidP="00465406">
            <w:pPr>
              <w:jc w:val="both"/>
              <w:rPr>
                <w:rFonts w:asciiTheme="majorHAnsi" w:hAnsiTheme="majorHAnsi" w:cstheme="majorBidi"/>
                <w:lang w:val="nb-NO"/>
              </w:rPr>
            </w:pPr>
            <w:r w:rsidRPr="000C6B66">
              <w:rPr>
                <w:rFonts w:asciiTheme="majorHAnsi" w:hAnsiTheme="majorHAnsi" w:cstheme="majorBidi"/>
                <w:lang w:val="nb-NO"/>
              </w:rPr>
              <w:t xml:space="preserve"> </w:t>
            </w:r>
          </w:p>
          <w:p w14:paraId="4C26BCD6" w14:textId="77777777" w:rsidR="00F42729" w:rsidRDefault="00F42729" w:rsidP="00F42729">
            <w:pPr>
              <w:pStyle w:val="Listeavsnitt"/>
              <w:numPr>
                <w:ilvl w:val="0"/>
                <w:numId w:val="30"/>
              </w:numPr>
              <w:jc w:val="both"/>
              <w:rPr>
                <w:rFonts w:asciiTheme="majorHAnsi" w:hAnsiTheme="majorHAnsi" w:cstheme="majorBidi"/>
                <w:lang w:val="nb-NO"/>
              </w:rPr>
            </w:pPr>
            <w:r w:rsidRPr="00CE4E9F">
              <w:rPr>
                <w:rFonts w:asciiTheme="majorHAnsi" w:hAnsiTheme="majorHAnsi" w:cstheme="majorBidi"/>
                <w:lang w:val="nb-NO"/>
              </w:rPr>
              <w:t>Svart tekst er obligatorisk informasjon som kan omformuleres, men ikke slettes.</w:t>
            </w:r>
          </w:p>
          <w:p w14:paraId="052737A9" w14:textId="77777777" w:rsidR="00F42729" w:rsidRPr="00CE4E9F" w:rsidRDefault="00F42729" w:rsidP="00465406">
            <w:pPr>
              <w:pStyle w:val="Listeavsnitt"/>
              <w:jc w:val="both"/>
              <w:rPr>
                <w:rFonts w:asciiTheme="majorHAnsi" w:hAnsiTheme="majorHAnsi" w:cstheme="majorBidi"/>
                <w:lang w:val="nb-NO"/>
              </w:rPr>
            </w:pPr>
          </w:p>
          <w:p w14:paraId="4C8F00AC" w14:textId="77777777" w:rsidR="00F42729" w:rsidRPr="00CE4E9F" w:rsidRDefault="00F42729" w:rsidP="00F42729">
            <w:pPr>
              <w:pStyle w:val="Listeavsnitt"/>
              <w:numPr>
                <w:ilvl w:val="0"/>
                <w:numId w:val="30"/>
              </w:numPr>
              <w:jc w:val="both"/>
              <w:rPr>
                <w:rFonts w:asciiTheme="majorHAnsi" w:hAnsiTheme="majorHAnsi" w:cstheme="majorBidi"/>
                <w:lang w:val="nb-NO"/>
              </w:rPr>
            </w:pPr>
            <w:r w:rsidRPr="00CE4E9F">
              <w:rPr>
                <w:rFonts w:asciiTheme="majorHAnsi" w:hAnsiTheme="majorHAnsi" w:cstheme="majorBidi"/>
                <w:lang w:val="nb-NO"/>
              </w:rPr>
              <w:t>Rød tekst skal slettes eller erstattes med egen tekst som samsvarer med ditt meldeskjema. Du kan også tilføye relevant informasjon om for eksempel forskningsetikk og prosjektets nytteverdi.</w:t>
            </w:r>
          </w:p>
          <w:p w14:paraId="25199BC1" w14:textId="77777777" w:rsidR="00F42729" w:rsidRDefault="00F42729" w:rsidP="00465406">
            <w:pPr>
              <w:jc w:val="both"/>
              <w:rPr>
                <w:rFonts w:asciiTheme="majorHAnsi" w:hAnsiTheme="majorHAnsi" w:cstheme="majorBidi"/>
                <w:lang w:val="nb-NO"/>
              </w:rPr>
            </w:pPr>
          </w:p>
          <w:p w14:paraId="627909B6" w14:textId="77777777" w:rsidR="00F42729" w:rsidRPr="000C6B66" w:rsidRDefault="00F42729" w:rsidP="00465406">
            <w:pPr>
              <w:jc w:val="both"/>
              <w:rPr>
                <w:rFonts w:asciiTheme="majorHAnsi" w:hAnsiTheme="majorHAnsi" w:cstheme="majorBidi"/>
                <w:lang w:val="nb-NO"/>
              </w:rPr>
            </w:pPr>
            <w:r w:rsidRPr="000C6B66">
              <w:rPr>
                <w:rFonts w:asciiTheme="majorHAnsi" w:hAnsiTheme="majorHAnsi" w:cstheme="majorBidi"/>
                <w:lang w:val="nb-NO"/>
              </w:rPr>
              <w:t>Bruk et klart og enkelt språk som er tilpasset mottaker.</w:t>
            </w:r>
            <w:r>
              <w:rPr>
                <w:rFonts w:asciiTheme="majorHAnsi" w:hAnsiTheme="majorHAnsi" w:cstheme="majorBidi"/>
                <w:lang w:val="nb-NO"/>
              </w:rPr>
              <w:t xml:space="preserve"> NB! Hvis du samler inn personopplysninger fra barn under 15 år, må du informere både dem og foresatt(e) deres. </w:t>
            </w:r>
          </w:p>
          <w:p w14:paraId="587679B6" w14:textId="77777777" w:rsidR="00F42729" w:rsidRDefault="00F42729" w:rsidP="00465406">
            <w:pPr>
              <w:pStyle w:val="Listeavsnitt"/>
              <w:ind w:left="0"/>
              <w:jc w:val="both"/>
              <w:rPr>
                <w:rFonts w:asciiTheme="majorHAnsi" w:hAnsiTheme="majorHAnsi" w:cstheme="majorBidi"/>
                <w:lang w:val="nb-NO"/>
              </w:rPr>
            </w:pPr>
          </w:p>
        </w:tc>
      </w:tr>
    </w:tbl>
    <w:p w14:paraId="299CA10F" w14:textId="77777777" w:rsidR="0034159C" w:rsidRDefault="0034159C" w:rsidP="0034159C">
      <w:pPr>
        <w:spacing w:after="0"/>
        <w:jc w:val="center"/>
        <w:rPr>
          <w:rFonts w:asciiTheme="majorHAnsi" w:hAnsiTheme="majorHAnsi" w:cstheme="majorBidi"/>
          <w:b/>
          <w:bCs/>
          <w:sz w:val="26"/>
          <w:szCs w:val="26"/>
          <w:lang w:val="nb-NO"/>
        </w:rPr>
      </w:pPr>
    </w:p>
    <w:p w14:paraId="3FDBE009" w14:textId="7BB9FFF0" w:rsidR="008B0D6D" w:rsidRPr="0034159C" w:rsidRDefault="003271E9" w:rsidP="0034159C">
      <w:pPr>
        <w:spacing w:after="0"/>
        <w:jc w:val="center"/>
        <w:rPr>
          <w:rFonts w:asciiTheme="majorHAnsi" w:hAnsiTheme="majorHAnsi" w:cstheme="majorBidi"/>
          <w:b/>
          <w:bCs/>
          <w:sz w:val="26"/>
          <w:szCs w:val="26"/>
          <w:lang w:val="nb-NO"/>
        </w:rPr>
      </w:pPr>
      <w:r w:rsidRPr="0034159C">
        <w:rPr>
          <w:rFonts w:asciiTheme="majorHAnsi" w:hAnsiTheme="majorHAnsi" w:cstheme="majorBidi"/>
          <w:b/>
          <w:bCs/>
          <w:sz w:val="26"/>
          <w:szCs w:val="26"/>
          <w:lang w:val="nb-NO"/>
        </w:rPr>
        <w:t xml:space="preserve">Vil du delta i </w:t>
      </w:r>
      <w:r w:rsidRPr="0034159C">
        <w:rPr>
          <w:rFonts w:asciiTheme="majorHAnsi" w:hAnsiTheme="majorHAnsi" w:cstheme="majorBidi"/>
          <w:b/>
          <w:bCs/>
          <w:color w:val="FF0000"/>
          <w:sz w:val="26"/>
          <w:szCs w:val="26"/>
          <w:lang w:val="nb-NO"/>
        </w:rPr>
        <w:t xml:space="preserve">[sett inn tittel på </w:t>
      </w:r>
      <w:r w:rsidR="009E2362" w:rsidRPr="0034159C">
        <w:rPr>
          <w:rFonts w:asciiTheme="majorHAnsi" w:hAnsiTheme="majorHAnsi" w:cstheme="majorBidi"/>
          <w:b/>
          <w:bCs/>
          <w:color w:val="FF0000"/>
          <w:sz w:val="26"/>
          <w:szCs w:val="26"/>
          <w:lang w:val="nb-NO"/>
        </w:rPr>
        <w:t>ditt prosjekt</w:t>
      </w:r>
      <w:r w:rsidRPr="0034159C">
        <w:rPr>
          <w:rFonts w:asciiTheme="majorHAnsi" w:hAnsiTheme="majorHAnsi" w:cstheme="majorBidi"/>
          <w:b/>
          <w:bCs/>
          <w:color w:val="FF0000"/>
          <w:sz w:val="26"/>
          <w:szCs w:val="26"/>
          <w:lang w:val="nb-NO"/>
        </w:rPr>
        <w:t>]</w:t>
      </w:r>
      <w:r w:rsidRPr="0034159C">
        <w:rPr>
          <w:rFonts w:asciiTheme="majorHAnsi" w:hAnsiTheme="majorHAnsi" w:cstheme="majorBidi"/>
          <w:b/>
          <w:bCs/>
          <w:sz w:val="26"/>
          <w:szCs w:val="26"/>
          <w:lang w:val="nb-NO"/>
        </w:rPr>
        <w:t>?</w:t>
      </w:r>
    </w:p>
    <w:p w14:paraId="6FAD68F2" w14:textId="77777777" w:rsidR="0099383A" w:rsidRDefault="0099383A" w:rsidP="0099383A">
      <w:pPr>
        <w:spacing w:after="0"/>
        <w:jc w:val="both"/>
        <w:rPr>
          <w:rFonts w:asciiTheme="majorHAnsi" w:hAnsiTheme="majorHAnsi" w:cstheme="majorBidi"/>
          <w:b/>
          <w:bCs/>
          <w:sz w:val="26"/>
          <w:szCs w:val="26"/>
          <w:lang w:val="nb-NO"/>
        </w:rPr>
      </w:pPr>
    </w:p>
    <w:p w14:paraId="712EA10B" w14:textId="64175F3C"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Formålet med prosjektet</w:t>
      </w:r>
    </w:p>
    <w:p w14:paraId="24E512CB" w14:textId="6D322CFA" w:rsidR="008B0D6D" w:rsidRPr="00887D71" w:rsidRDefault="001C5D68" w:rsidP="43BA4635">
      <w:pPr>
        <w:jc w:val="both"/>
        <w:rPr>
          <w:rFonts w:asciiTheme="majorHAnsi" w:hAnsiTheme="majorHAnsi" w:cstheme="majorBidi"/>
          <w:color w:val="1F497D" w:themeColor="text2"/>
          <w:lang w:val="nb-NO"/>
        </w:rPr>
      </w:pPr>
      <w:r w:rsidRPr="43BA4635">
        <w:rPr>
          <w:rFonts w:asciiTheme="majorHAnsi" w:hAnsiTheme="majorHAnsi" w:cstheme="majorBidi"/>
          <w:lang w:val="nb-NO"/>
        </w:rPr>
        <w:t xml:space="preserve">Formålet med prosjektet er å undersøke </w:t>
      </w:r>
      <w:r w:rsidRPr="002F1D84">
        <w:rPr>
          <w:rFonts w:asciiTheme="majorHAnsi" w:hAnsiTheme="majorHAnsi" w:cstheme="majorBidi"/>
          <w:color w:val="FF0000"/>
          <w:lang w:val="nb-NO"/>
        </w:rPr>
        <w:t>[kort beskrivelse av hva dere ønsker å finne ut]</w:t>
      </w:r>
      <w:r w:rsidRPr="43BA4635">
        <w:rPr>
          <w:rFonts w:asciiTheme="majorHAnsi" w:hAnsiTheme="majorHAnsi" w:cstheme="majorBidi"/>
          <w:color w:val="4F81BD" w:themeColor="accent1"/>
          <w:lang w:val="nb-NO"/>
        </w:rPr>
        <w:t xml:space="preserve">. </w:t>
      </w:r>
      <w:r w:rsidRPr="43BA4635">
        <w:rPr>
          <w:rFonts w:asciiTheme="majorHAnsi" w:hAnsiTheme="majorHAnsi" w:cstheme="majorBidi"/>
          <w:lang w:val="nb-NO"/>
        </w:rPr>
        <w:t xml:space="preserve">Dette vil vi gjøre ved å </w:t>
      </w:r>
      <w:r w:rsidRPr="002F1D84">
        <w:rPr>
          <w:rFonts w:asciiTheme="majorHAnsi" w:hAnsiTheme="majorHAnsi" w:cstheme="majorBidi"/>
          <w:color w:val="FF0000"/>
          <w:lang w:val="nb-NO"/>
        </w:rPr>
        <w:t xml:space="preserve">[beskrivelse av metode, for eksempel intervju, spørreundersøkelse, observasjon eller </w:t>
      </w:r>
      <w:r w:rsidR="00B57CE0" w:rsidRPr="002F1D84">
        <w:rPr>
          <w:rFonts w:asciiTheme="majorHAnsi" w:hAnsiTheme="majorHAnsi" w:cstheme="majorBidi"/>
          <w:color w:val="FF0000"/>
          <w:lang w:val="nb-NO"/>
        </w:rPr>
        <w:t xml:space="preserve">annen type </w:t>
      </w:r>
      <w:r w:rsidRPr="002F1D84">
        <w:rPr>
          <w:rFonts w:asciiTheme="majorHAnsi" w:hAnsiTheme="majorHAnsi" w:cstheme="majorBidi"/>
          <w:color w:val="FF0000"/>
          <w:lang w:val="nb-NO"/>
        </w:rPr>
        <w:t>datainnsamling</w:t>
      </w:r>
      <w:r w:rsidRPr="00B71A40">
        <w:rPr>
          <w:rFonts w:asciiTheme="majorHAnsi" w:hAnsiTheme="majorHAnsi" w:cstheme="majorBidi"/>
          <w:color w:val="FF0000"/>
          <w:lang w:val="nb-NO"/>
        </w:rPr>
        <w:t>]</w:t>
      </w:r>
      <w:r w:rsidRPr="43BA4635">
        <w:rPr>
          <w:rFonts w:asciiTheme="majorHAnsi" w:hAnsiTheme="majorHAnsi" w:cstheme="majorBidi"/>
          <w:lang w:val="nb-NO"/>
        </w:rPr>
        <w:t xml:space="preserve">. For å gjennomføre prosjektet vil vi </w:t>
      </w:r>
      <w:r w:rsidRPr="002F1D84">
        <w:rPr>
          <w:rFonts w:asciiTheme="majorHAnsi" w:hAnsiTheme="majorHAnsi" w:cstheme="majorBidi"/>
          <w:color w:val="FF0000"/>
          <w:lang w:val="nb-NO"/>
        </w:rPr>
        <w:t>[kort beskrivelse av fremgangsmåte</w:t>
      </w:r>
      <w:r w:rsidRPr="00B71A40">
        <w:rPr>
          <w:rFonts w:asciiTheme="majorHAnsi" w:hAnsiTheme="majorHAnsi" w:cstheme="majorBidi"/>
          <w:color w:val="FF0000"/>
          <w:lang w:val="nb-NO"/>
        </w:rPr>
        <w:t>]</w:t>
      </w:r>
      <w:r w:rsidRPr="43BA4635">
        <w:rPr>
          <w:rFonts w:asciiTheme="majorHAnsi" w:hAnsiTheme="majorHAnsi" w:cstheme="majorBidi"/>
          <w:color w:val="1F497D" w:themeColor="text2"/>
          <w:lang w:val="nb-NO"/>
        </w:rPr>
        <w:t>.</w:t>
      </w:r>
      <w:r w:rsidR="00F51E40" w:rsidRPr="43BA4635">
        <w:rPr>
          <w:rFonts w:asciiTheme="majorHAnsi" w:hAnsiTheme="majorHAnsi" w:cstheme="majorBidi"/>
          <w:color w:val="1F497D" w:themeColor="text2"/>
          <w:lang w:val="nb-NO"/>
        </w:rPr>
        <w:t xml:space="preserve"> </w:t>
      </w:r>
      <w:r w:rsidR="00EF4D4C" w:rsidRPr="43BA4635">
        <w:rPr>
          <w:rFonts w:asciiTheme="majorHAnsi" w:hAnsiTheme="majorHAnsi" w:cstheme="majorBidi"/>
          <w:lang w:val="nb-NO"/>
        </w:rPr>
        <w:t xml:space="preserve">Data vi samler inn om deg skal brukes til </w:t>
      </w:r>
      <w:r w:rsidR="00EF4D4C" w:rsidRPr="00B71A40">
        <w:rPr>
          <w:rFonts w:asciiTheme="majorHAnsi" w:hAnsiTheme="majorHAnsi" w:cstheme="majorBidi"/>
          <w:color w:val="FF0000"/>
          <w:lang w:val="nb-NO"/>
        </w:rPr>
        <w:t>[</w:t>
      </w:r>
      <w:r w:rsidR="00597B19" w:rsidRPr="00FD418C">
        <w:rPr>
          <w:rFonts w:asciiTheme="majorHAnsi" w:hAnsiTheme="majorHAnsi" w:cstheme="majorBidi"/>
          <w:color w:val="FF0000"/>
          <w:lang w:val="nb-NO"/>
        </w:rPr>
        <w:t>f</w:t>
      </w:r>
      <w:r w:rsidR="00F51E40" w:rsidRPr="00FD418C">
        <w:rPr>
          <w:rFonts w:asciiTheme="majorHAnsi" w:hAnsiTheme="majorHAnsi" w:cstheme="majorBidi"/>
          <w:color w:val="FF0000"/>
          <w:lang w:val="nb-NO"/>
        </w:rPr>
        <w:t xml:space="preserve">ortell om det </w:t>
      </w:r>
      <w:r w:rsidR="00FD418C" w:rsidRPr="00FD418C">
        <w:rPr>
          <w:rFonts w:asciiTheme="majorHAnsi" w:hAnsiTheme="majorHAnsi" w:cstheme="majorBidi"/>
          <w:color w:val="FF0000"/>
          <w:lang w:val="nb-NO"/>
        </w:rPr>
        <w:t>en</w:t>
      </w:r>
      <w:r w:rsidR="00F51E40" w:rsidRPr="00FD418C">
        <w:rPr>
          <w:rFonts w:asciiTheme="majorHAnsi" w:hAnsiTheme="majorHAnsi" w:cstheme="majorBidi"/>
          <w:color w:val="FF0000"/>
          <w:lang w:val="nb-NO"/>
        </w:rPr>
        <w:t xml:space="preserve"> bachelor-/master- eller annen </w:t>
      </w:r>
      <w:commentRangeStart w:id="0"/>
      <w:r w:rsidR="00F51E40" w:rsidRPr="00FD418C">
        <w:rPr>
          <w:rFonts w:asciiTheme="majorHAnsi" w:hAnsiTheme="majorHAnsi" w:cstheme="majorBidi"/>
          <w:color w:val="FF0000"/>
          <w:lang w:val="nb-NO"/>
        </w:rPr>
        <w:t>studentoppgav</w:t>
      </w:r>
      <w:r w:rsidR="00F51E40" w:rsidRPr="00B71A40">
        <w:rPr>
          <w:rFonts w:asciiTheme="majorHAnsi" w:hAnsiTheme="majorHAnsi" w:cstheme="majorBidi"/>
          <w:color w:val="FF0000"/>
          <w:lang w:val="nb-NO"/>
        </w:rPr>
        <w:t>e</w:t>
      </w:r>
      <w:commentRangeEnd w:id="0"/>
      <w:r w:rsidR="00AC67C7" w:rsidRPr="00B71A40">
        <w:rPr>
          <w:rStyle w:val="Merknadsreferanse"/>
          <w:color w:val="FF0000"/>
        </w:rPr>
        <w:commentReference w:id="0"/>
      </w:r>
      <w:r w:rsidR="00EF4D4C" w:rsidRPr="00B71A40">
        <w:rPr>
          <w:rFonts w:asciiTheme="majorHAnsi" w:hAnsiTheme="majorHAnsi" w:cstheme="majorBidi"/>
          <w:color w:val="FF0000"/>
          <w:lang w:val="nb-NO"/>
        </w:rPr>
        <w:t>]</w:t>
      </w:r>
      <w:r w:rsidR="00F51E40" w:rsidRPr="00B71A40">
        <w:rPr>
          <w:rFonts w:asciiTheme="majorHAnsi" w:hAnsiTheme="majorHAnsi" w:cstheme="majorBidi"/>
          <w:lang w:val="nb-NO"/>
        </w:rPr>
        <w:t>.</w:t>
      </w:r>
      <w:r w:rsidR="00EF4D4C" w:rsidRPr="43BA4635">
        <w:rPr>
          <w:rFonts w:asciiTheme="majorHAnsi" w:hAnsiTheme="majorHAnsi" w:cstheme="majorBidi"/>
          <w:color w:val="1F497D" w:themeColor="text2"/>
          <w:lang w:val="nb-NO"/>
        </w:rPr>
        <w:t xml:space="preserve"> </w:t>
      </w:r>
    </w:p>
    <w:p w14:paraId="030EA987" w14:textId="3F946469"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Hvorfor</w:t>
      </w:r>
      <w:r w:rsidR="00994B8A" w:rsidRPr="0099383A">
        <w:rPr>
          <w:rFonts w:asciiTheme="majorHAnsi" w:hAnsiTheme="majorHAnsi" w:cstheme="majorBidi"/>
          <w:b/>
          <w:bCs/>
          <w:sz w:val="26"/>
          <w:szCs w:val="26"/>
          <w:lang w:val="nb-NO"/>
        </w:rPr>
        <w:t xml:space="preserve"> spør vi deg </w:t>
      </w:r>
      <w:r w:rsidRPr="0099383A">
        <w:rPr>
          <w:rFonts w:asciiTheme="majorHAnsi" w:hAnsiTheme="majorHAnsi" w:cstheme="majorBidi"/>
          <w:b/>
          <w:bCs/>
          <w:sz w:val="26"/>
          <w:szCs w:val="26"/>
          <w:lang w:val="nb-NO"/>
        </w:rPr>
        <w:t>om å delta?</w:t>
      </w:r>
    </w:p>
    <w:p w14:paraId="648A40DC" w14:textId="1CF5584E" w:rsidR="008B0D6D" w:rsidRPr="00887D71" w:rsidRDefault="00607797" w:rsidP="00887D71">
      <w:pPr>
        <w:jc w:val="both"/>
        <w:rPr>
          <w:rFonts w:asciiTheme="majorHAnsi" w:hAnsiTheme="majorHAnsi" w:cstheme="majorHAnsi"/>
          <w:lang w:val="nb-NO"/>
        </w:rPr>
      </w:pPr>
      <w:r>
        <w:rPr>
          <w:rFonts w:asciiTheme="majorHAnsi" w:hAnsiTheme="majorHAnsi" w:cstheme="majorHAnsi"/>
          <w:lang w:val="nb-NO"/>
        </w:rPr>
        <w:t xml:space="preserve">Vi spør deg om </w:t>
      </w:r>
      <w:r w:rsidR="001C5D68" w:rsidRPr="00887D71">
        <w:rPr>
          <w:rFonts w:asciiTheme="majorHAnsi" w:hAnsiTheme="majorHAnsi" w:cstheme="majorHAnsi"/>
          <w:lang w:val="nb-NO"/>
        </w:rPr>
        <w:t xml:space="preserve">å delta fordi </w:t>
      </w:r>
      <w:r w:rsidR="001C5D68" w:rsidRPr="00B71A40">
        <w:rPr>
          <w:rFonts w:asciiTheme="majorHAnsi" w:hAnsiTheme="majorHAnsi" w:cstheme="majorHAnsi"/>
          <w:lang w:val="nb-NO"/>
        </w:rPr>
        <w:t xml:space="preserve">du </w:t>
      </w:r>
      <w:r w:rsidR="00F510F3">
        <w:rPr>
          <w:rFonts w:asciiTheme="majorHAnsi" w:hAnsiTheme="majorHAnsi" w:cstheme="majorHAnsi"/>
          <w:color w:val="FF0000"/>
          <w:lang w:val="nb-NO"/>
        </w:rPr>
        <w:t>[k</w:t>
      </w:r>
      <w:r w:rsidR="00887D71" w:rsidRPr="00AC67C7">
        <w:rPr>
          <w:rFonts w:asciiTheme="majorHAnsi" w:hAnsiTheme="majorHAnsi" w:cstheme="majorHAnsi"/>
          <w:color w:val="FF0000"/>
          <w:lang w:val="nb-NO"/>
        </w:rPr>
        <w:t xml:space="preserve">ort beskrivelse av </w:t>
      </w:r>
      <w:r w:rsidR="001C5D68" w:rsidRPr="00AC67C7">
        <w:rPr>
          <w:rFonts w:asciiTheme="majorHAnsi" w:hAnsiTheme="majorHAnsi" w:cstheme="majorHAnsi"/>
          <w:color w:val="FF0000"/>
          <w:lang w:val="nb-NO"/>
        </w:rPr>
        <w:t>kriteriene som er fastsatt for deltakelse i prosjektet</w:t>
      </w:r>
      <w:r w:rsidR="00FF783F">
        <w:rPr>
          <w:rFonts w:asciiTheme="majorHAnsi" w:hAnsiTheme="majorHAnsi" w:cstheme="majorHAnsi"/>
          <w:color w:val="FF0000"/>
          <w:lang w:val="nb-NO"/>
        </w:rPr>
        <w:t xml:space="preserve">, for eksempel </w:t>
      </w:r>
      <w:r w:rsidR="00292AAF">
        <w:rPr>
          <w:rFonts w:asciiTheme="majorHAnsi" w:hAnsiTheme="majorHAnsi" w:cstheme="majorHAnsi"/>
          <w:color w:val="FF0000"/>
          <w:lang w:val="nb-NO"/>
        </w:rPr>
        <w:t xml:space="preserve">å være </w:t>
      </w:r>
      <w:r w:rsidR="00FF783F">
        <w:rPr>
          <w:rFonts w:asciiTheme="majorHAnsi" w:hAnsiTheme="majorHAnsi" w:cstheme="majorHAnsi"/>
          <w:color w:val="FF0000"/>
          <w:lang w:val="nb-NO"/>
        </w:rPr>
        <w:t>elev på en bestemt skole</w:t>
      </w:r>
      <w:r w:rsidR="00887D71" w:rsidRPr="00AC67C7">
        <w:rPr>
          <w:rFonts w:asciiTheme="majorHAnsi" w:hAnsiTheme="majorHAnsi" w:cstheme="majorHAnsi"/>
          <w:color w:val="FF0000"/>
          <w:lang w:val="nb-NO"/>
        </w:rPr>
        <w:t>]</w:t>
      </w:r>
      <w:r w:rsidR="00F510F3">
        <w:rPr>
          <w:rFonts w:asciiTheme="majorHAnsi" w:hAnsiTheme="majorHAnsi" w:cstheme="majorHAnsi"/>
          <w:lang w:val="nb-NO"/>
        </w:rPr>
        <w:t xml:space="preserve">. </w:t>
      </w:r>
      <w:r w:rsidR="00D470DF">
        <w:rPr>
          <w:rFonts w:asciiTheme="majorHAnsi" w:hAnsiTheme="majorHAnsi" w:cstheme="majorHAnsi"/>
          <w:lang w:val="nb-NO"/>
        </w:rPr>
        <w:t xml:space="preserve">Vi har fått </w:t>
      </w:r>
      <w:r w:rsidR="00ED4234">
        <w:rPr>
          <w:rFonts w:asciiTheme="majorHAnsi" w:hAnsiTheme="majorHAnsi" w:cstheme="majorHAnsi"/>
          <w:lang w:val="nb-NO"/>
        </w:rPr>
        <w:t>kontaktopplysningene</w:t>
      </w:r>
      <w:r w:rsidR="00D470DF">
        <w:rPr>
          <w:rFonts w:asciiTheme="majorHAnsi" w:hAnsiTheme="majorHAnsi" w:cstheme="majorHAnsi"/>
          <w:lang w:val="nb-NO"/>
        </w:rPr>
        <w:t xml:space="preserve"> dine fra</w:t>
      </w:r>
      <w:r w:rsidR="00ED4234">
        <w:rPr>
          <w:rFonts w:asciiTheme="majorHAnsi" w:hAnsiTheme="majorHAnsi" w:cstheme="majorHAnsi"/>
          <w:lang w:val="nb-NO"/>
        </w:rPr>
        <w:t xml:space="preserve"> </w:t>
      </w:r>
      <w:r w:rsidR="00ED4234" w:rsidRPr="00F510F3">
        <w:rPr>
          <w:rFonts w:asciiTheme="majorHAnsi" w:hAnsiTheme="majorHAnsi" w:cstheme="majorHAnsi"/>
          <w:color w:val="FF0000"/>
          <w:lang w:val="nb-NO"/>
        </w:rPr>
        <w:t>[fyll in]</w:t>
      </w:r>
      <w:r w:rsidR="00F510F3">
        <w:rPr>
          <w:rFonts w:asciiTheme="majorHAnsi" w:hAnsiTheme="majorHAnsi" w:cstheme="majorHAnsi"/>
          <w:lang w:val="nb-NO"/>
        </w:rPr>
        <w:t>. V</w:t>
      </w:r>
      <w:r w:rsidR="001C5D68" w:rsidRPr="00887D71">
        <w:rPr>
          <w:rFonts w:asciiTheme="majorHAnsi" w:hAnsiTheme="majorHAnsi" w:cstheme="majorHAnsi"/>
          <w:lang w:val="nb-NO"/>
        </w:rPr>
        <w:t xml:space="preserve">i planlegger å ha om lag </w:t>
      </w:r>
      <w:r w:rsidR="001C5D68" w:rsidRPr="00F510F3">
        <w:rPr>
          <w:rFonts w:asciiTheme="majorHAnsi" w:hAnsiTheme="majorHAnsi" w:cstheme="majorHAnsi"/>
          <w:color w:val="FF0000"/>
          <w:lang w:val="nb-NO"/>
        </w:rPr>
        <w:t>[antall]</w:t>
      </w:r>
      <w:r w:rsidR="001C5D68" w:rsidRPr="00887D71">
        <w:rPr>
          <w:rFonts w:asciiTheme="majorHAnsi" w:hAnsiTheme="majorHAnsi" w:cstheme="majorHAnsi"/>
          <w:lang w:val="nb-NO"/>
        </w:rPr>
        <w:t xml:space="preserve"> deltakere totalt i prosjektet.</w:t>
      </w:r>
    </w:p>
    <w:p w14:paraId="26E72732" w14:textId="3339F3A0" w:rsidR="008B0D6D" w:rsidRPr="0099383A" w:rsidRDefault="001C5D68" w:rsidP="0099383A">
      <w:pPr>
        <w:spacing w:after="0"/>
        <w:jc w:val="both"/>
        <w:rPr>
          <w:rFonts w:asciiTheme="majorHAnsi" w:hAnsiTheme="majorHAnsi" w:cstheme="majorBidi"/>
          <w:b/>
          <w:bCs/>
          <w:sz w:val="26"/>
          <w:szCs w:val="26"/>
          <w:lang w:val="nb-NO"/>
        </w:rPr>
      </w:pPr>
      <w:commentRangeStart w:id="1"/>
      <w:commentRangeStart w:id="2"/>
      <w:r w:rsidRPr="0099383A">
        <w:rPr>
          <w:rFonts w:asciiTheme="majorHAnsi" w:hAnsiTheme="majorHAnsi" w:cstheme="majorBidi"/>
          <w:b/>
          <w:bCs/>
          <w:sz w:val="26"/>
          <w:szCs w:val="26"/>
          <w:lang w:val="nb-NO"/>
        </w:rPr>
        <w:t>H</w:t>
      </w:r>
      <w:r w:rsidR="00E1770E" w:rsidRPr="0099383A">
        <w:rPr>
          <w:rFonts w:asciiTheme="majorHAnsi" w:hAnsiTheme="majorHAnsi" w:cstheme="majorBidi"/>
          <w:b/>
          <w:bCs/>
          <w:sz w:val="26"/>
          <w:szCs w:val="26"/>
          <w:lang w:val="nb-NO"/>
        </w:rPr>
        <w:t xml:space="preserve">vem er </w:t>
      </w:r>
      <w:r w:rsidRPr="0099383A">
        <w:rPr>
          <w:rFonts w:asciiTheme="majorHAnsi" w:hAnsiTheme="majorHAnsi" w:cstheme="majorBidi"/>
          <w:b/>
          <w:bCs/>
          <w:sz w:val="26"/>
          <w:szCs w:val="26"/>
          <w:lang w:val="nb-NO"/>
        </w:rPr>
        <w:t>ansvarlig</w:t>
      </w:r>
      <w:r w:rsidR="00306FEC" w:rsidRPr="0099383A">
        <w:rPr>
          <w:rFonts w:asciiTheme="majorHAnsi" w:hAnsiTheme="majorHAnsi" w:cstheme="majorBidi"/>
          <w:b/>
          <w:bCs/>
          <w:sz w:val="26"/>
          <w:szCs w:val="26"/>
          <w:lang w:val="nb-NO"/>
        </w:rPr>
        <w:t>?</w:t>
      </w:r>
      <w:commentRangeEnd w:id="1"/>
      <w:r w:rsidRPr="0099383A">
        <w:rPr>
          <w:rFonts w:asciiTheme="majorHAnsi" w:hAnsiTheme="majorHAnsi" w:cstheme="majorBidi"/>
          <w:b/>
          <w:bCs/>
          <w:sz w:val="26"/>
          <w:szCs w:val="26"/>
          <w:lang w:val="nb-NO"/>
        </w:rPr>
        <w:commentReference w:id="1"/>
      </w:r>
      <w:commentRangeEnd w:id="2"/>
      <w:r w:rsidRPr="0099383A">
        <w:rPr>
          <w:rFonts w:asciiTheme="majorHAnsi" w:hAnsiTheme="majorHAnsi" w:cstheme="majorBidi"/>
          <w:b/>
          <w:bCs/>
          <w:sz w:val="26"/>
          <w:szCs w:val="26"/>
          <w:lang w:val="nb-NO"/>
        </w:rPr>
        <w:commentReference w:id="2"/>
      </w:r>
    </w:p>
    <w:p w14:paraId="5DC823A4" w14:textId="665B00D9" w:rsidR="00DF57A4" w:rsidRPr="0030536A" w:rsidRDefault="001C5D68" w:rsidP="00F510F3">
      <w:pPr>
        <w:jc w:val="both"/>
        <w:rPr>
          <w:rFonts w:asciiTheme="majorHAnsi" w:hAnsiTheme="majorHAnsi" w:cstheme="majorBidi"/>
          <w:lang w:val="nb-NO"/>
        </w:rPr>
      </w:pPr>
      <w:proofErr w:type="spellStart"/>
      <w:r w:rsidRPr="00F510F3">
        <w:rPr>
          <w:rFonts w:asciiTheme="majorHAnsi" w:hAnsiTheme="majorHAnsi" w:cstheme="majorBidi"/>
          <w:lang w:val="nb-NO"/>
        </w:rPr>
        <w:t>Høgskulen</w:t>
      </w:r>
      <w:proofErr w:type="spellEnd"/>
      <w:r w:rsidRPr="00F510F3">
        <w:rPr>
          <w:rFonts w:asciiTheme="majorHAnsi" w:hAnsiTheme="majorHAnsi" w:cstheme="majorBidi"/>
          <w:lang w:val="nb-NO"/>
        </w:rPr>
        <w:t xml:space="preserve"> på Vestlandet (HVL) er ansvarlig </w:t>
      </w:r>
      <w:r w:rsidR="00E1770E" w:rsidRPr="00F510F3">
        <w:rPr>
          <w:rFonts w:asciiTheme="majorHAnsi" w:hAnsiTheme="majorHAnsi" w:cstheme="majorBidi"/>
          <w:lang w:val="nb-NO"/>
        </w:rPr>
        <w:t xml:space="preserve">for </w:t>
      </w:r>
      <w:r w:rsidRPr="00F510F3">
        <w:rPr>
          <w:rFonts w:asciiTheme="majorHAnsi" w:hAnsiTheme="majorHAnsi" w:cstheme="majorBidi"/>
          <w:lang w:val="nb-NO"/>
        </w:rPr>
        <w:t xml:space="preserve">personopplysningene som </w:t>
      </w:r>
      <w:r w:rsidR="00CB4A08" w:rsidRPr="00F510F3">
        <w:rPr>
          <w:rFonts w:asciiTheme="majorHAnsi" w:hAnsiTheme="majorHAnsi" w:cstheme="majorBidi"/>
          <w:lang w:val="nb-NO"/>
        </w:rPr>
        <w:t>blir behandlet i prosjektet</w:t>
      </w:r>
      <w:r w:rsidR="00DF57A4" w:rsidRPr="00F510F3">
        <w:rPr>
          <w:rFonts w:asciiTheme="majorHAnsi" w:hAnsiTheme="majorHAnsi" w:cstheme="majorBidi"/>
          <w:lang w:val="nb-NO"/>
        </w:rPr>
        <w:t xml:space="preserve"> </w:t>
      </w:r>
      <w:r w:rsidR="00DF57A4" w:rsidRPr="00F510F3">
        <w:rPr>
          <w:rFonts w:asciiTheme="majorHAnsi" w:hAnsiTheme="majorHAnsi" w:cstheme="majorBidi"/>
          <w:color w:val="FF0000"/>
          <w:lang w:val="nb-NO"/>
        </w:rPr>
        <w:t>[fyll in tittel]</w:t>
      </w:r>
      <w:r w:rsidR="00CB4A08" w:rsidRPr="00F510F3">
        <w:rPr>
          <w:rFonts w:asciiTheme="majorHAnsi" w:hAnsiTheme="majorHAnsi" w:cstheme="majorBidi"/>
          <w:lang w:val="nb-NO"/>
        </w:rPr>
        <w:t>.</w:t>
      </w:r>
    </w:p>
    <w:p w14:paraId="3EF83B02" w14:textId="77777777"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Frivillig deltakelse</w:t>
      </w:r>
    </w:p>
    <w:p w14:paraId="53FC82D5" w14:textId="15BB2DCC" w:rsidR="008B0D6D" w:rsidRPr="00887D71" w:rsidRDefault="0030536A" w:rsidP="00887D71">
      <w:pPr>
        <w:jc w:val="both"/>
        <w:rPr>
          <w:rFonts w:asciiTheme="majorHAnsi" w:hAnsiTheme="majorHAnsi" w:cstheme="majorHAnsi"/>
          <w:lang w:val="nb-NO"/>
        </w:rPr>
      </w:pPr>
      <w:r>
        <w:rPr>
          <w:rFonts w:asciiTheme="majorHAnsi" w:hAnsiTheme="majorHAnsi" w:cstheme="majorHAnsi"/>
          <w:lang w:val="nb-NO"/>
        </w:rPr>
        <w:t xml:space="preserve">Det er frivillig å delta </w:t>
      </w:r>
      <w:r w:rsidR="001C5D68" w:rsidRPr="00887D71">
        <w:rPr>
          <w:rFonts w:asciiTheme="majorHAnsi" w:hAnsiTheme="majorHAnsi" w:cstheme="majorHAnsi"/>
          <w:lang w:val="nb-NO"/>
        </w:rPr>
        <w:t xml:space="preserve">i prosjektet. </w:t>
      </w:r>
      <w:r w:rsidR="00914731" w:rsidRPr="00914731">
        <w:rPr>
          <w:rFonts w:asciiTheme="majorHAnsi" w:hAnsiTheme="majorHAnsi" w:cstheme="majorHAnsi"/>
          <w:lang w:val="nb-NO"/>
        </w:rPr>
        <w:t>Det vil ikke ha noen negative konsekvenser for deg hvis du ikke vil delta, eller hvis du senere velger å be om å få dine personopplysninger slettet.</w:t>
      </w:r>
    </w:p>
    <w:p w14:paraId="19340DAF" w14:textId="0E543C97" w:rsidR="008B0D6D" w:rsidRPr="0099383A" w:rsidRDefault="001C5D68"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Hva innebærer det</w:t>
      </w:r>
      <w:r w:rsidR="00982C9D" w:rsidRPr="0099383A">
        <w:rPr>
          <w:rFonts w:asciiTheme="majorHAnsi" w:hAnsiTheme="majorHAnsi" w:cstheme="majorBidi"/>
          <w:b/>
          <w:bCs/>
          <w:sz w:val="26"/>
          <w:szCs w:val="26"/>
          <w:lang w:val="nb-NO"/>
        </w:rPr>
        <w:t xml:space="preserve"> for deg</w:t>
      </w:r>
      <w:r w:rsidRPr="0099383A">
        <w:rPr>
          <w:rFonts w:asciiTheme="majorHAnsi" w:hAnsiTheme="majorHAnsi" w:cstheme="majorBidi"/>
          <w:b/>
          <w:bCs/>
          <w:sz w:val="26"/>
          <w:szCs w:val="26"/>
          <w:lang w:val="nb-NO"/>
        </w:rPr>
        <w:t xml:space="preserve"> å delta i prosjektet?</w:t>
      </w:r>
    </w:p>
    <w:p w14:paraId="7CE8D77F" w14:textId="42A30F05" w:rsidR="00592FF4" w:rsidRDefault="00592FF4" w:rsidP="13181B45">
      <w:pPr>
        <w:jc w:val="both"/>
        <w:rPr>
          <w:rFonts w:asciiTheme="majorHAnsi" w:hAnsiTheme="majorHAnsi" w:cstheme="majorBidi"/>
          <w:lang w:val="nb-NO"/>
        </w:rPr>
      </w:pPr>
      <w:r w:rsidRPr="00F510F3">
        <w:rPr>
          <w:rFonts w:asciiTheme="majorHAnsi" w:hAnsiTheme="majorHAnsi" w:cstheme="majorBidi"/>
          <w:color w:val="FF0000"/>
          <w:lang w:val="nb-NO"/>
        </w:rPr>
        <w:t>[</w:t>
      </w:r>
      <w:r w:rsidR="00F23A11">
        <w:rPr>
          <w:rFonts w:asciiTheme="majorHAnsi" w:hAnsiTheme="majorHAnsi" w:cstheme="majorBidi"/>
          <w:color w:val="FF0000"/>
          <w:lang w:val="nb-NO"/>
        </w:rPr>
        <w:t>B</w:t>
      </w:r>
      <w:r w:rsidRPr="00DF57A4">
        <w:rPr>
          <w:rFonts w:asciiTheme="majorHAnsi" w:hAnsiTheme="majorHAnsi" w:cstheme="majorBidi"/>
          <w:color w:val="FF0000"/>
          <w:lang w:val="nb-NO"/>
        </w:rPr>
        <w:t>eskriv hvilke(n) metode(r), f.eks. spørreskjema, intervju, observasjon som brukes for å samle inn data</w:t>
      </w:r>
      <w:r w:rsidR="00F23A11">
        <w:rPr>
          <w:rFonts w:asciiTheme="majorHAnsi" w:hAnsiTheme="majorHAnsi" w:cstheme="majorBidi"/>
          <w:color w:val="FF0000"/>
          <w:lang w:val="nb-NO"/>
        </w:rPr>
        <w:t>.</w:t>
      </w:r>
      <w:r w:rsidRPr="00DF57A4">
        <w:rPr>
          <w:rFonts w:asciiTheme="majorHAnsi" w:hAnsiTheme="majorHAnsi" w:cstheme="majorBidi"/>
          <w:color w:val="FF0000"/>
          <w:lang w:val="nb-NO"/>
        </w:rPr>
        <w:t>]</w:t>
      </w:r>
      <w:r w:rsidRPr="13181B45">
        <w:rPr>
          <w:rFonts w:asciiTheme="majorHAnsi" w:hAnsiTheme="majorHAnsi" w:cstheme="majorBidi"/>
          <w:lang w:val="nb-NO"/>
        </w:rPr>
        <w:t xml:space="preserve"> </w:t>
      </w:r>
    </w:p>
    <w:p w14:paraId="78C67135" w14:textId="42E1290A" w:rsidR="00592FF4" w:rsidRDefault="00592FF4" w:rsidP="13181B45">
      <w:pPr>
        <w:jc w:val="both"/>
        <w:rPr>
          <w:rFonts w:asciiTheme="majorHAnsi" w:hAnsiTheme="majorHAnsi" w:cstheme="majorBidi"/>
          <w:lang w:val="nb-NO"/>
        </w:rPr>
      </w:pPr>
      <w:r w:rsidRPr="00592FF4">
        <w:rPr>
          <w:rFonts w:asciiTheme="majorHAnsi" w:hAnsiTheme="majorHAnsi" w:cstheme="majorBidi"/>
          <w:color w:val="FF0000"/>
          <w:lang w:val="nb-NO"/>
        </w:rPr>
        <w:t>E</w:t>
      </w:r>
      <w:r w:rsidR="00F23A11">
        <w:rPr>
          <w:rFonts w:asciiTheme="majorHAnsi" w:hAnsiTheme="majorHAnsi" w:cstheme="majorBidi"/>
          <w:color w:val="FF0000"/>
          <w:lang w:val="nb-NO"/>
        </w:rPr>
        <w:t>ks</w:t>
      </w:r>
      <w:r w:rsidRPr="00592FF4">
        <w:rPr>
          <w:rFonts w:asciiTheme="majorHAnsi" w:hAnsiTheme="majorHAnsi" w:cstheme="majorBidi"/>
          <w:color w:val="FF0000"/>
          <w:lang w:val="nb-NO"/>
        </w:rPr>
        <w:t>empel</w:t>
      </w:r>
    </w:p>
    <w:p w14:paraId="673E68B1" w14:textId="7254EEAE" w:rsidR="000352B1" w:rsidRPr="00A332C5" w:rsidRDefault="00D16D65" w:rsidP="13181B45">
      <w:pPr>
        <w:jc w:val="both"/>
        <w:rPr>
          <w:lang w:val="nb-NO"/>
        </w:rPr>
      </w:pPr>
      <w:r w:rsidRPr="00D16D65">
        <w:rPr>
          <w:rFonts w:asciiTheme="majorHAnsi" w:hAnsiTheme="majorHAnsi" w:cstheme="majorBidi"/>
          <w:lang w:val="nb-NO"/>
        </w:rPr>
        <w:t xml:space="preserve">Vi vil </w:t>
      </w:r>
      <w:r w:rsidRPr="00F510F3">
        <w:rPr>
          <w:rFonts w:asciiTheme="majorHAnsi" w:hAnsiTheme="majorHAnsi" w:cstheme="majorBidi"/>
          <w:color w:val="FF0000"/>
          <w:lang w:val="nb-NO"/>
        </w:rPr>
        <w:t>[</w:t>
      </w:r>
      <w:r w:rsidRPr="00DF57A4">
        <w:rPr>
          <w:rFonts w:asciiTheme="majorHAnsi" w:hAnsiTheme="majorHAnsi" w:cstheme="majorBidi"/>
          <w:color w:val="FF0000"/>
          <w:lang w:val="nb-NO"/>
        </w:rPr>
        <w:t>intervju</w:t>
      </w:r>
      <w:r w:rsidR="0058559D">
        <w:rPr>
          <w:rFonts w:asciiTheme="majorHAnsi" w:hAnsiTheme="majorHAnsi" w:cstheme="majorBidi"/>
          <w:color w:val="FF0000"/>
          <w:lang w:val="nb-NO"/>
        </w:rPr>
        <w:t>e/</w:t>
      </w:r>
      <w:r w:rsidRPr="00DF57A4">
        <w:rPr>
          <w:rFonts w:asciiTheme="majorHAnsi" w:hAnsiTheme="majorHAnsi" w:cstheme="majorBidi"/>
          <w:color w:val="FF0000"/>
          <w:lang w:val="nb-NO"/>
        </w:rPr>
        <w:t>observ</w:t>
      </w:r>
      <w:r w:rsidR="0058559D">
        <w:rPr>
          <w:rFonts w:asciiTheme="majorHAnsi" w:hAnsiTheme="majorHAnsi" w:cstheme="majorBidi"/>
          <w:color w:val="FF0000"/>
          <w:lang w:val="nb-NO"/>
        </w:rPr>
        <w:t>ere/spørre</w:t>
      </w:r>
      <w:r w:rsidRPr="00DF57A4">
        <w:rPr>
          <w:rFonts w:asciiTheme="majorHAnsi" w:hAnsiTheme="majorHAnsi" w:cstheme="majorBidi"/>
          <w:color w:val="FF0000"/>
          <w:lang w:val="nb-NO"/>
        </w:rPr>
        <w:t>]</w:t>
      </w:r>
      <w:r w:rsidR="0058559D">
        <w:rPr>
          <w:rFonts w:asciiTheme="majorHAnsi" w:hAnsiTheme="majorHAnsi" w:cstheme="majorBidi"/>
          <w:color w:val="FF0000"/>
          <w:lang w:val="nb-NO"/>
        </w:rPr>
        <w:t xml:space="preserve"> </w:t>
      </w:r>
      <w:r w:rsidRPr="00D16D65">
        <w:rPr>
          <w:rFonts w:asciiTheme="majorHAnsi" w:hAnsiTheme="majorHAnsi" w:cstheme="majorBidi"/>
          <w:lang w:val="nb-NO"/>
        </w:rPr>
        <w:t>deg om dine erfaringer med </w:t>
      </w:r>
      <w:r w:rsidRPr="00C91D37">
        <w:rPr>
          <w:rFonts w:asciiTheme="majorHAnsi" w:hAnsiTheme="majorHAnsi" w:cstheme="majorBidi"/>
          <w:color w:val="FF0000"/>
          <w:lang w:val="nb-NO"/>
        </w:rPr>
        <w:t>[beskriv tema eller forhold dere skal snakke om]. </w:t>
      </w:r>
      <w:r w:rsidR="00C91D37">
        <w:rPr>
          <w:rFonts w:asciiTheme="majorHAnsi" w:hAnsiTheme="majorHAnsi" w:cstheme="majorBidi"/>
          <w:color w:val="FF0000"/>
          <w:lang w:val="nb-NO"/>
        </w:rPr>
        <w:t>[</w:t>
      </w:r>
      <w:r w:rsidRPr="00C91D37">
        <w:rPr>
          <w:rFonts w:asciiTheme="majorHAnsi" w:hAnsiTheme="majorHAnsi" w:cstheme="majorBidi"/>
          <w:color w:val="FF0000"/>
          <w:lang w:val="nb-NO"/>
        </w:rPr>
        <w:t>Intervjuet</w:t>
      </w:r>
      <w:r w:rsidR="00C91D37">
        <w:rPr>
          <w:rFonts w:asciiTheme="majorHAnsi" w:hAnsiTheme="majorHAnsi" w:cstheme="majorBidi"/>
          <w:color w:val="FF0000"/>
          <w:lang w:val="nb-NO"/>
        </w:rPr>
        <w:t>/Observasjon/Spørreskjema]</w:t>
      </w:r>
      <w:r w:rsidRPr="00C91D37">
        <w:rPr>
          <w:rFonts w:asciiTheme="majorHAnsi" w:hAnsiTheme="majorHAnsi" w:cstheme="majorBidi"/>
          <w:color w:val="FF0000"/>
          <w:lang w:val="nb-NO"/>
        </w:rPr>
        <w:t xml:space="preserve"> </w:t>
      </w:r>
      <w:r w:rsidRPr="00C91D37">
        <w:rPr>
          <w:rFonts w:asciiTheme="majorHAnsi" w:hAnsiTheme="majorHAnsi" w:cstheme="majorBidi"/>
          <w:lang w:val="nb-NO"/>
        </w:rPr>
        <w:t>vil vare i om lag</w:t>
      </w:r>
      <w:r w:rsidRPr="00C91D37">
        <w:rPr>
          <w:rFonts w:asciiTheme="majorHAnsi" w:hAnsiTheme="majorHAnsi" w:cstheme="majorBidi"/>
          <w:color w:val="FF0000"/>
          <w:lang w:val="nb-NO"/>
        </w:rPr>
        <w:t> [oppgi estimert tidsbruk]</w:t>
      </w:r>
      <w:r w:rsidRPr="00D16D65">
        <w:rPr>
          <w:rFonts w:asciiTheme="majorHAnsi" w:hAnsiTheme="majorHAnsi" w:cstheme="majorBidi"/>
          <w:lang w:val="nb-NO"/>
        </w:rPr>
        <w:t>. Vi vil stille deg spørsmål om </w:t>
      </w:r>
      <w:r w:rsidRPr="00592FF4">
        <w:rPr>
          <w:rFonts w:asciiTheme="majorHAnsi" w:hAnsiTheme="majorHAnsi" w:cstheme="majorBidi"/>
          <w:color w:val="FF0000"/>
          <w:lang w:val="nb-NO"/>
        </w:rPr>
        <w:t>[</w:t>
      </w:r>
      <w:r w:rsidR="00F3727A" w:rsidRPr="00DF57A4">
        <w:rPr>
          <w:rFonts w:asciiTheme="majorHAnsi" w:hAnsiTheme="majorHAnsi" w:cstheme="majorBidi"/>
          <w:color w:val="FF0000"/>
          <w:lang w:val="nb-NO"/>
        </w:rPr>
        <w:t>Beskriv nærmere hvilken tematikk forsking vil omhandle og gi noen eksempler om hva dere konkret skal spørre om, snakke om eller dere ser etter. Deltakere skal ha en klar forventning over hva som kommer til å skje.]</w:t>
      </w:r>
      <w:r w:rsidRPr="00D16D65">
        <w:rPr>
          <w:rFonts w:asciiTheme="majorHAnsi" w:hAnsiTheme="majorHAnsi" w:cstheme="majorBidi"/>
          <w:lang w:val="nb-NO"/>
        </w:rPr>
        <w:t>. I tillegg vil vi be deg om </w:t>
      </w:r>
      <w:r w:rsidRPr="00F23A11">
        <w:rPr>
          <w:rFonts w:asciiTheme="majorHAnsi" w:hAnsiTheme="majorHAnsi" w:cstheme="majorBidi"/>
          <w:color w:val="FF0000"/>
          <w:lang w:val="nb-NO"/>
        </w:rPr>
        <w:t xml:space="preserve">[beskriv kort ytterlig informasjon du vil samle inn, </w:t>
      </w:r>
      <w:r w:rsidRPr="00F23A11">
        <w:rPr>
          <w:rFonts w:asciiTheme="majorHAnsi" w:hAnsiTheme="majorHAnsi" w:cstheme="majorBidi"/>
          <w:color w:val="FF0000"/>
          <w:lang w:val="nb-NO"/>
        </w:rPr>
        <w:lastRenderedPageBreak/>
        <w:t>som generelle bakgrunnsopplysninger, alder, kjønn</w:t>
      </w:r>
      <w:r w:rsidR="00F23A11">
        <w:rPr>
          <w:rFonts w:asciiTheme="majorHAnsi" w:hAnsiTheme="majorHAnsi" w:cstheme="majorBidi"/>
          <w:color w:val="FF0000"/>
          <w:lang w:val="nb-NO"/>
        </w:rPr>
        <w:t xml:space="preserve">, </w:t>
      </w:r>
      <w:r w:rsidR="00136823">
        <w:rPr>
          <w:rFonts w:asciiTheme="majorHAnsi" w:hAnsiTheme="majorHAnsi" w:cstheme="majorBidi"/>
          <w:color w:val="FF0000"/>
          <w:lang w:val="nb-NO"/>
        </w:rPr>
        <w:t>fritidsaktivitet</w:t>
      </w:r>
      <w:r w:rsidRPr="00F23A11">
        <w:rPr>
          <w:rFonts w:asciiTheme="majorHAnsi" w:hAnsiTheme="majorHAnsi" w:cstheme="majorBidi"/>
          <w:color w:val="FF0000"/>
          <w:lang w:val="nb-NO"/>
        </w:rPr>
        <w:t xml:space="preserve"> og yrke.] </w:t>
      </w:r>
      <w:r w:rsidR="1C758245" w:rsidRPr="13181B45">
        <w:rPr>
          <w:rFonts w:asciiTheme="majorHAnsi" w:hAnsiTheme="majorHAnsi" w:cstheme="majorBidi"/>
          <w:lang w:val="nb-NO"/>
        </w:rPr>
        <w:t xml:space="preserve">Opplysningene registreres </w:t>
      </w:r>
      <w:r w:rsidR="1C758245" w:rsidRPr="005A0387">
        <w:rPr>
          <w:rFonts w:asciiTheme="majorHAnsi" w:hAnsiTheme="majorHAnsi" w:cstheme="majorBidi"/>
          <w:color w:val="FF0000"/>
          <w:lang w:val="nb-NO"/>
        </w:rPr>
        <w:t>[elektronisk, notater, lyd-/videoopptak]</w:t>
      </w:r>
      <w:r w:rsidR="1C758245" w:rsidRPr="005A0387">
        <w:rPr>
          <w:rFonts w:asciiTheme="majorHAnsi" w:hAnsiTheme="majorHAnsi" w:cstheme="majorBidi"/>
          <w:lang w:val="nb-NO"/>
        </w:rPr>
        <w:t>.</w:t>
      </w:r>
    </w:p>
    <w:p w14:paraId="75896BB2" w14:textId="67AB1D6D" w:rsidR="4C89D5E9" w:rsidRPr="00DF57A4" w:rsidRDefault="4C89D5E9" w:rsidP="13181B45">
      <w:pPr>
        <w:jc w:val="both"/>
        <w:rPr>
          <w:rFonts w:asciiTheme="majorHAnsi" w:hAnsiTheme="majorHAnsi" w:cstheme="majorBidi"/>
          <w:color w:val="FF0000"/>
          <w:lang w:val="nb-NO"/>
        </w:rPr>
      </w:pPr>
      <w:r w:rsidRPr="00DF57A4">
        <w:rPr>
          <w:rFonts w:asciiTheme="majorHAnsi" w:hAnsiTheme="majorHAnsi" w:cstheme="majorBidi"/>
          <w:color w:val="FF0000"/>
          <w:lang w:val="nb-NO"/>
        </w:rPr>
        <w:t>[Hvis aktuell:]</w:t>
      </w:r>
    </w:p>
    <w:p w14:paraId="7546AB51" w14:textId="298FB9E2" w:rsidR="000352B1" w:rsidRPr="00DF57A4" w:rsidRDefault="007B6F4D" w:rsidP="00DF57A4">
      <w:pPr>
        <w:tabs>
          <w:tab w:val="num" w:pos="720"/>
        </w:tabs>
        <w:jc w:val="both"/>
        <w:rPr>
          <w:rFonts w:asciiTheme="majorHAnsi" w:hAnsiTheme="majorHAnsi" w:cstheme="majorBidi"/>
          <w:lang w:val="nb-NO"/>
        </w:rPr>
      </w:pPr>
      <w:r w:rsidRPr="13181B45">
        <w:rPr>
          <w:rFonts w:asciiTheme="majorHAnsi" w:hAnsiTheme="majorHAnsi" w:cstheme="majorBidi"/>
          <w:lang w:val="nb-NO"/>
        </w:rPr>
        <w:t xml:space="preserve">Vi vil </w:t>
      </w:r>
      <w:r w:rsidR="1A0CF1E8" w:rsidRPr="00F32463">
        <w:rPr>
          <w:rFonts w:asciiTheme="majorHAnsi" w:hAnsiTheme="majorHAnsi" w:cstheme="majorBidi"/>
          <w:color w:val="FF0000"/>
          <w:lang w:val="nb-NO"/>
        </w:rPr>
        <w:t>[</w:t>
      </w:r>
      <w:r w:rsidRPr="00F32463">
        <w:rPr>
          <w:rFonts w:asciiTheme="majorHAnsi" w:hAnsiTheme="majorHAnsi" w:cstheme="majorBidi"/>
          <w:color w:val="FF0000"/>
          <w:lang w:val="nb-NO"/>
        </w:rPr>
        <w:t>også</w:t>
      </w:r>
      <w:r w:rsidR="00F90877" w:rsidRPr="00F32463">
        <w:rPr>
          <w:rFonts w:asciiTheme="majorHAnsi" w:hAnsiTheme="majorHAnsi" w:cstheme="majorBidi"/>
          <w:color w:val="FF0000"/>
          <w:lang w:val="nb-NO"/>
        </w:rPr>
        <w:t>]</w:t>
      </w:r>
      <w:r w:rsidRPr="13181B45">
        <w:rPr>
          <w:rFonts w:asciiTheme="majorHAnsi" w:hAnsiTheme="majorHAnsi" w:cstheme="majorBidi"/>
          <w:lang w:val="nb-NO"/>
        </w:rPr>
        <w:t xml:space="preserve"> samle inn data </w:t>
      </w:r>
      <w:r w:rsidR="000352B1" w:rsidRPr="13181B45">
        <w:rPr>
          <w:rFonts w:asciiTheme="majorHAnsi" w:hAnsiTheme="majorHAnsi" w:cstheme="majorBidi"/>
          <w:lang w:val="nb-NO"/>
        </w:rPr>
        <w:t>fra</w:t>
      </w:r>
      <w:r w:rsidR="000352B1" w:rsidRPr="00F32463">
        <w:rPr>
          <w:rFonts w:asciiTheme="majorHAnsi" w:hAnsiTheme="majorHAnsi" w:cstheme="majorBidi"/>
          <w:color w:val="FF0000"/>
          <w:lang w:val="nb-NO"/>
        </w:rPr>
        <w:t xml:space="preserve"> </w:t>
      </w:r>
      <w:r w:rsidRPr="00F32463">
        <w:rPr>
          <w:rFonts w:asciiTheme="majorHAnsi" w:hAnsiTheme="majorHAnsi" w:cstheme="majorBidi"/>
          <w:color w:val="FF0000"/>
          <w:lang w:val="nb-NO"/>
        </w:rPr>
        <w:t>[</w:t>
      </w:r>
      <w:r w:rsidR="000352B1" w:rsidRPr="00DF57A4">
        <w:rPr>
          <w:rFonts w:asciiTheme="majorHAnsi" w:hAnsiTheme="majorHAnsi" w:cstheme="majorBidi"/>
          <w:color w:val="FF0000"/>
          <w:lang w:val="nb-NO"/>
        </w:rPr>
        <w:t>andre kilder enn personen selv</w:t>
      </w:r>
      <w:r w:rsidRPr="00DF57A4">
        <w:rPr>
          <w:rFonts w:asciiTheme="majorHAnsi" w:hAnsiTheme="majorHAnsi" w:cstheme="majorBidi"/>
          <w:color w:val="FF0000"/>
          <w:lang w:val="nb-NO"/>
        </w:rPr>
        <w:t xml:space="preserve"> </w:t>
      </w:r>
      <w:r w:rsidR="000352B1" w:rsidRPr="00DF57A4">
        <w:rPr>
          <w:rFonts w:asciiTheme="majorHAnsi" w:hAnsiTheme="majorHAnsi" w:cstheme="majorBidi"/>
          <w:color w:val="FF0000"/>
          <w:lang w:val="nb-NO"/>
        </w:rPr>
        <w:t xml:space="preserve">som registre, journaler, </w:t>
      </w:r>
      <w:r w:rsidR="00A332C5" w:rsidRPr="00DF57A4">
        <w:rPr>
          <w:rFonts w:asciiTheme="majorHAnsi" w:hAnsiTheme="majorHAnsi" w:cstheme="majorBidi"/>
          <w:color w:val="FF0000"/>
          <w:lang w:val="nb-NO"/>
        </w:rPr>
        <w:t>elevmapper og</w:t>
      </w:r>
      <w:r w:rsidR="000352B1" w:rsidRPr="00DF57A4">
        <w:rPr>
          <w:rFonts w:asciiTheme="majorHAnsi" w:hAnsiTheme="majorHAnsi" w:cstheme="majorBidi"/>
          <w:color w:val="FF0000"/>
          <w:lang w:val="nb-NO"/>
        </w:rPr>
        <w:t xml:space="preserve"> andre personer</w:t>
      </w:r>
      <w:r w:rsidR="15FCFE89" w:rsidRPr="00DF57A4">
        <w:rPr>
          <w:rFonts w:asciiTheme="majorHAnsi" w:hAnsiTheme="majorHAnsi" w:cstheme="majorBidi"/>
          <w:color w:val="FF0000"/>
          <w:lang w:val="nb-NO"/>
        </w:rPr>
        <w:t>]</w:t>
      </w:r>
      <w:r w:rsidR="00F9508E" w:rsidRPr="00DF57A4">
        <w:rPr>
          <w:rFonts w:asciiTheme="majorHAnsi" w:hAnsiTheme="majorHAnsi" w:cstheme="majorBidi"/>
          <w:color w:val="FF0000"/>
          <w:lang w:val="nb-NO"/>
        </w:rPr>
        <w:t xml:space="preserve"> </w:t>
      </w:r>
      <w:r w:rsidR="00F9508E" w:rsidRPr="13181B45">
        <w:rPr>
          <w:rFonts w:asciiTheme="majorHAnsi" w:hAnsiTheme="majorHAnsi" w:cstheme="majorBidi"/>
          <w:lang w:val="nb-NO"/>
        </w:rPr>
        <w:t xml:space="preserve">om deg. </w:t>
      </w:r>
    </w:p>
    <w:p w14:paraId="1339C5BC" w14:textId="56511CF4" w:rsidR="00887D71" w:rsidRPr="0099383A" w:rsidRDefault="00462FD9"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 xml:space="preserve">Bruk av </w:t>
      </w:r>
      <w:r w:rsidR="00887D71" w:rsidRPr="0099383A">
        <w:rPr>
          <w:rFonts w:asciiTheme="majorHAnsi" w:hAnsiTheme="majorHAnsi" w:cstheme="majorBidi"/>
          <w:b/>
          <w:bCs/>
          <w:sz w:val="26"/>
          <w:szCs w:val="26"/>
          <w:lang w:val="nb-NO"/>
        </w:rPr>
        <w:t>personopplysningene dine</w:t>
      </w:r>
    </w:p>
    <w:p w14:paraId="2A636B14" w14:textId="67D41FD7" w:rsidR="00887D71" w:rsidRPr="00887D71" w:rsidRDefault="00887D71" w:rsidP="00887D71">
      <w:pPr>
        <w:numPr>
          <w:ilvl w:val="0"/>
          <w:numId w:val="11"/>
        </w:numPr>
        <w:jc w:val="both"/>
        <w:rPr>
          <w:rFonts w:asciiTheme="majorHAnsi" w:hAnsiTheme="majorHAnsi" w:cstheme="majorHAnsi"/>
          <w:lang w:val="nb-NO"/>
        </w:rPr>
      </w:pPr>
      <w:r w:rsidRPr="00887D71">
        <w:rPr>
          <w:rFonts w:asciiTheme="majorHAnsi" w:hAnsiTheme="majorHAnsi" w:cstheme="majorHAnsi"/>
          <w:lang w:val="nb-NO"/>
        </w:rPr>
        <w:t xml:space="preserve">Vi vil kun bruke </w:t>
      </w:r>
      <w:r w:rsidR="00462FD9">
        <w:rPr>
          <w:rFonts w:asciiTheme="majorHAnsi" w:hAnsiTheme="majorHAnsi" w:cstheme="majorHAnsi"/>
          <w:lang w:val="nb-NO"/>
        </w:rPr>
        <w:t>opplysningene om deg</w:t>
      </w:r>
      <w:r w:rsidR="00C367F6">
        <w:rPr>
          <w:rFonts w:asciiTheme="majorHAnsi" w:hAnsiTheme="majorHAnsi" w:cstheme="majorHAnsi"/>
          <w:lang w:val="nb-NO"/>
        </w:rPr>
        <w:t xml:space="preserve"> </w:t>
      </w:r>
      <w:r w:rsidRPr="00887D71">
        <w:rPr>
          <w:rFonts w:asciiTheme="majorHAnsi" w:hAnsiTheme="majorHAnsi" w:cstheme="majorHAnsi"/>
          <w:lang w:val="nb-NO"/>
        </w:rPr>
        <w:t>til formål</w:t>
      </w:r>
      <w:r w:rsidR="00C367F6">
        <w:rPr>
          <w:rFonts w:asciiTheme="majorHAnsi" w:hAnsiTheme="majorHAnsi" w:cstheme="majorHAnsi"/>
          <w:lang w:val="nb-NO"/>
        </w:rPr>
        <w:t xml:space="preserve"> vi har fortalt om i dette skrivet. Vi behandler </w:t>
      </w:r>
      <w:r w:rsidRPr="00887D71">
        <w:rPr>
          <w:rFonts w:asciiTheme="majorHAnsi" w:hAnsiTheme="majorHAnsi" w:cstheme="majorHAnsi"/>
          <w:lang w:val="nb-NO"/>
        </w:rPr>
        <w:t>personopplysninger</w:t>
      </w:r>
      <w:r w:rsidR="00C367F6">
        <w:rPr>
          <w:rFonts w:asciiTheme="majorHAnsi" w:hAnsiTheme="majorHAnsi" w:cstheme="majorHAnsi"/>
          <w:lang w:val="nb-NO"/>
        </w:rPr>
        <w:t xml:space="preserve"> konfidensielt og </w:t>
      </w:r>
      <w:r w:rsidRPr="00887D71">
        <w:rPr>
          <w:rFonts w:asciiTheme="majorHAnsi" w:hAnsiTheme="majorHAnsi" w:cstheme="majorHAnsi"/>
          <w:lang w:val="nb-NO"/>
        </w:rPr>
        <w:t>i samsvar med personvernregelverket</w:t>
      </w:r>
      <w:r w:rsidR="00C367F6">
        <w:rPr>
          <w:rFonts w:asciiTheme="majorHAnsi" w:hAnsiTheme="majorHAnsi" w:cstheme="majorHAnsi"/>
          <w:lang w:val="nb-NO"/>
        </w:rPr>
        <w:t>.</w:t>
      </w:r>
    </w:p>
    <w:p w14:paraId="430FB76E" w14:textId="0F3C07FD" w:rsidR="00887D71" w:rsidRPr="00FB3FCB" w:rsidRDefault="00887D71" w:rsidP="00FB3FCB">
      <w:pPr>
        <w:pStyle w:val="Listeavsnitt"/>
        <w:numPr>
          <w:ilvl w:val="0"/>
          <w:numId w:val="11"/>
        </w:numPr>
        <w:rPr>
          <w:rFonts w:asciiTheme="majorHAnsi" w:hAnsiTheme="majorHAnsi" w:cstheme="majorBidi"/>
          <w:color w:val="FF0000"/>
          <w:lang w:val="nb-NO"/>
        </w:rPr>
      </w:pPr>
      <w:r w:rsidRPr="00FB3FCB">
        <w:rPr>
          <w:rFonts w:asciiTheme="majorHAnsi" w:hAnsiTheme="majorHAnsi" w:cstheme="majorBidi"/>
          <w:lang w:val="nb-NO"/>
        </w:rPr>
        <w:t>Personopplysningene vil kun bli behandlet</w:t>
      </w:r>
      <w:r w:rsidR="003A44FB" w:rsidRPr="00FB3FCB">
        <w:rPr>
          <w:rFonts w:asciiTheme="majorHAnsi" w:hAnsiTheme="majorHAnsi" w:cstheme="majorBidi"/>
          <w:lang w:val="nb-NO"/>
        </w:rPr>
        <w:t xml:space="preserve"> av</w:t>
      </w:r>
      <w:r w:rsidRPr="00FB3FCB">
        <w:rPr>
          <w:rFonts w:asciiTheme="majorHAnsi" w:hAnsiTheme="majorHAnsi" w:cstheme="majorBidi"/>
          <w:color w:val="1F497D" w:themeColor="text2"/>
          <w:lang w:val="nb-NO"/>
        </w:rPr>
        <w:t xml:space="preserve"> </w:t>
      </w:r>
      <w:r w:rsidR="00B7369B" w:rsidRPr="00FB3FCB">
        <w:rPr>
          <w:rFonts w:asciiTheme="majorHAnsi" w:hAnsiTheme="majorHAnsi" w:cstheme="majorBidi"/>
          <w:color w:val="FF0000"/>
          <w:lang w:val="nb-NO"/>
        </w:rPr>
        <w:t>[</w:t>
      </w:r>
      <w:r w:rsidR="00FB3FCB" w:rsidRPr="00FB3FCB">
        <w:rPr>
          <w:rFonts w:asciiTheme="majorHAnsi" w:hAnsiTheme="majorHAnsi" w:cstheme="majorBidi"/>
          <w:color w:val="FF0000"/>
          <w:lang w:val="nb-NO"/>
        </w:rPr>
        <w:t>Beskriv hvem som får tilgang til personopplysninger</w:t>
      </w:r>
      <w:r w:rsidR="000745CE">
        <w:rPr>
          <w:rFonts w:asciiTheme="majorHAnsi" w:hAnsiTheme="majorHAnsi" w:cstheme="majorBidi"/>
          <w:color w:val="FF0000"/>
          <w:lang w:val="nb-NO"/>
        </w:rPr>
        <w:t xml:space="preserve">, </w:t>
      </w:r>
      <w:r w:rsidR="00FB3FCB" w:rsidRPr="00FB3FCB">
        <w:rPr>
          <w:rFonts w:asciiTheme="majorHAnsi" w:hAnsiTheme="majorHAnsi" w:cstheme="majorBidi"/>
          <w:color w:val="FF0000"/>
          <w:lang w:val="nb-NO"/>
        </w:rPr>
        <w:t>f</w:t>
      </w:r>
      <w:r w:rsidR="000745CE">
        <w:rPr>
          <w:rFonts w:asciiTheme="majorHAnsi" w:hAnsiTheme="majorHAnsi" w:cstheme="majorBidi"/>
          <w:color w:val="FF0000"/>
          <w:lang w:val="nb-NO"/>
        </w:rPr>
        <w:t xml:space="preserve">or </w:t>
      </w:r>
      <w:r w:rsidR="00FB3FCB" w:rsidRPr="00FB3FCB">
        <w:rPr>
          <w:rFonts w:asciiTheme="majorHAnsi" w:hAnsiTheme="majorHAnsi" w:cstheme="majorBidi"/>
          <w:color w:val="FF0000"/>
          <w:lang w:val="nb-NO"/>
        </w:rPr>
        <w:t>eks</w:t>
      </w:r>
      <w:r w:rsidR="000745CE">
        <w:rPr>
          <w:rFonts w:asciiTheme="majorHAnsi" w:hAnsiTheme="majorHAnsi" w:cstheme="majorBidi"/>
          <w:color w:val="FF0000"/>
          <w:lang w:val="nb-NO"/>
        </w:rPr>
        <w:t>empel</w:t>
      </w:r>
      <w:r w:rsidR="00FB3FCB" w:rsidRPr="00FB3FCB">
        <w:rPr>
          <w:rFonts w:asciiTheme="majorHAnsi" w:hAnsiTheme="majorHAnsi" w:cstheme="majorBidi"/>
          <w:color w:val="FF0000"/>
          <w:lang w:val="nb-NO"/>
        </w:rPr>
        <w:t xml:space="preserve"> </w:t>
      </w:r>
      <w:r w:rsidR="00657AFE">
        <w:rPr>
          <w:rFonts w:asciiTheme="majorHAnsi" w:hAnsiTheme="majorHAnsi" w:cstheme="majorBidi"/>
          <w:color w:val="FF0000"/>
          <w:lang w:val="nb-NO"/>
        </w:rPr>
        <w:t>student</w:t>
      </w:r>
      <w:r w:rsidR="00FB3FCB" w:rsidRPr="00FB3FCB">
        <w:rPr>
          <w:rFonts w:asciiTheme="majorHAnsi" w:hAnsiTheme="majorHAnsi" w:cstheme="majorBidi"/>
          <w:color w:val="FF0000"/>
          <w:lang w:val="nb-NO"/>
        </w:rPr>
        <w:t xml:space="preserve">gruppen </w:t>
      </w:r>
      <w:r w:rsidR="00657AFE">
        <w:rPr>
          <w:rFonts w:asciiTheme="majorHAnsi" w:hAnsiTheme="majorHAnsi" w:cstheme="majorBidi"/>
          <w:color w:val="FF0000"/>
          <w:lang w:val="nb-NO"/>
        </w:rPr>
        <w:t xml:space="preserve">som skriver oppgaven sammen, veileder, </w:t>
      </w:r>
      <w:r w:rsidR="00FB3FCB" w:rsidRPr="00FB3FCB">
        <w:rPr>
          <w:rFonts w:asciiTheme="majorHAnsi" w:hAnsiTheme="majorHAnsi" w:cstheme="majorBidi"/>
          <w:color w:val="FF0000"/>
          <w:lang w:val="nb-NO"/>
        </w:rPr>
        <w:t>samarbeidspartner, spørreskjemaleverandør</w:t>
      </w:r>
      <w:r w:rsidR="00657AFE">
        <w:rPr>
          <w:rFonts w:asciiTheme="majorHAnsi" w:hAnsiTheme="majorHAnsi" w:cstheme="majorBidi"/>
          <w:color w:val="FF0000"/>
          <w:lang w:val="nb-NO"/>
        </w:rPr>
        <w:t>, osv.</w:t>
      </w:r>
      <w:r w:rsidR="00BF6993" w:rsidRPr="00FB3FCB">
        <w:rPr>
          <w:rFonts w:asciiTheme="majorHAnsi" w:hAnsiTheme="majorHAnsi" w:cstheme="majorBidi"/>
          <w:color w:val="FF0000"/>
          <w:lang w:val="nb-NO"/>
        </w:rPr>
        <w:t>]</w:t>
      </w:r>
      <w:r w:rsidRPr="00083CBF">
        <w:rPr>
          <w:rFonts w:asciiTheme="majorHAnsi" w:hAnsiTheme="majorHAnsi" w:cstheme="majorBidi"/>
          <w:lang w:val="nb-NO"/>
        </w:rPr>
        <w:t>.</w:t>
      </w:r>
      <w:r w:rsidR="00083CBF">
        <w:rPr>
          <w:rFonts w:asciiTheme="majorHAnsi" w:hAnsiTheme="majorHAnsi" w:cstheme="majorBidi"/>
          <w:color w:val="FF0000"/>
          <w:lang w:val="nb-NO"/>
        </w:rPr>
        <w:t xml:space="preserve"> </w:t>
      </w:r>
    </w:p>
    <w:p w14:paraId="1AC3500F" w14:textId="1C931852" w:rsidR="00887D71" w:rsidRPr="00887D71" w:rsidRDefault="00887D71" w:rsidP="5FFBC0C6">
      <w:pPr>
        <w:numPr>
          <w:ilvl w:val="0"/>
          <w:numId w:val="11"/>
        </w:numPr>
        <w:jc w:val="both"/>
        <w:rPr>
          <w:rFonts w:asciiTheme="majorHAnsi" w:hAnsiTheme="majorHAnsi" w:cstheme="majorBidi"/>
          <w:lang w:val="nb-NO"/>
        </w:rPr>
      </w:pPr>
      <w:r w:rsidRPr="13181B45">
        <w:rPr>
          <w:rFonts w:asciiTheme="majorHAnsi" w:hAnsiTheme="majorHAnsi" w:cstheme="majorBidi"/>
          <w:lang w:val="nb-NO"/>
        </w:rPr>
        <w:t xml:space="preserve">Data vil bli samlet inn på utstyr eid av </w:t>
      </w:r>
      <w:r w:rsidR="005C2753">
        <w:rPr>
          <w:rFonts w:asciiTheme="majorHAnsi" w:hAnsiTheme="majorHAnsi" w:cstheme="majorBidi"/>
          <w:lang w:val="nb-NO"/>
        </w:rPr>
        <w:t>HVL</w:t>
      </w:r>
      <w:r w:rsidRPr="13181B45">
        <w:rPr>
          <w:rFonts w:asciiTheme="majorHAnsi" w:hAnsiTheme="majorHAnsi" w:cstheme="majorBidi"/>
          <w:lang w:val="nb-NO"/>
        </w:rPr>
        <w:t xml:space="preserve">, lagret på </w:t>
      </w:r>
      <w:proofErr w:type="spellStart"/>
      <w:r w:rsidRPr="13181B45">
        <w:rPr>
          <w:rFonts w:asciiTheme="majorHAnsi" w:hAnsiTheme="majorHAnsi" w:cstheme="majorBidi"/>
          <w:lang w:val="nb-NO"/>
        </w:rPr>
        <w:t>HVLs</w:t>
      </w:r>
      <w:proofErr w:type="spellEnd"/>
      <w:r w:rsidRPr="13181B45">
        <w:rPr>
          <w:rFonts w:asciiTheme="majorHAnsi" w:hAnsiTheme="majorHAnsi" w:cstheme="majorBidi"/>
          <w:lang w:val="nb-NO"/>
        </w:rPr>
        <w:t xml:space="preserve"> sikrede servere</w:t>
      </w:r>
      <w:r w:rsidR="1B0C574A" w:rsidRPr="13181B45">
        <w:rPr>
          <w:rFonts w:asciiTheme="majorHAnsi" w:hAnsiTheme="majorHAnsi" w:cstheme="majorBidi"/>
          <w:lang w:val="nb-NO"/>
        </w:rPr>
        <w:t>, o</w:t>
      </w:r>
      <w:r w:rsidR="1B0C574A" w:rsidRPr="13181B45">
        <w:rPr>
          <w:rFonts w:ascii="Calibri" w:eastAsia="Calibri" w:hAnsi="Calibri" w:cs="Calibri"/>
          <w:lang w:val="nb-NO"/>
        </w:rPr>
        <w:t>g skal oppbevares i henhold til HVL sine retningslinjer f</w:t>
      </w:r>
      <w:r w:rsidR="005C2753">
        <w:rPr>
          <w:rFonts w:ascii="Calibri" w:eastAsia="Calibri" w:hAnsi="Calibri" w:cs="Calibri"/>
          <w:lang w:val="nb-NO"/>
        </w:rPr>
        <w:t xml:space="preserve">or </w:t>
      </w:r>
      <w:r w:rsidR="008F2437">
        <w:rPr>
          <w:rFonts w:ascii="Calibri" w:eastAsia="Calibri" w:hAnsi="Calibri" w:cs="Calibri"/>
          <w:lang w:val="nb-NO"/>
        </w:rPr>
        <w:t xml:space="preserve">behandling av </w:t>
      </w:r>
      <w:r w:rsidR="005C2753">
        <w:rPr>
          <w:rFonts w:ascii="Calibri" w:eastAsia="Calibri" w:hAnsi="Calibri" w:cs="Calibri"/>
          <w:lang w:val="nb-NO"/>
        </w:rPr>
        <w:t>person</w:t>
      </w:r>
      <w:r w:rsidR="008F2437">
        <w:rPr>
          <w:rFonts w:ascii="Calibri" w:eastAsia="Calibri" w:hAnsi="Calibri" w:cs="Calibri"/>
          <w:lang w:val="nb-NO"/>
        </w:rPr>
        <w:t>opplysninger</w:t>
      </w:r>
      <w:r w:rsidRPr="13181B45">
        <w:rPr>
          <w:rFonts w:asciiTheme="majorHAnsi" w:hAnsiTheme="majorHAnsi" w:cstheme="majorBidi"/>
          <w:lang w:val="nb-NO"/>
        </w:rPr>
        <w:t>.</w:t>
      </w:r>
    </w:p>
    <w:p w14:paraId="4F936EC0" w14:textId="64D68D70" w:rsidR="00C56770" w:rsidRPr="00FB11D7" w:rsidRDefault="00887D71" w:rsidP="00FB11D7">
      <w:pPr>
        <w:numPr>
          <w:ilvl w:val="0"/>
          <w:numId w:val="11"/>
        </w:numPr>
        <w:jc w:val="both"/>
        <w:rPr>
          <w:rFonts w:asciiTheme="majorHAnsi" w:hAnsiTheme="majorHAnsi" w:cstheme="majorHAnsi"/>
          <w:lang w:val="nb-NO"/>
        </w:rPr>
      </w:pPr>
      <w:r w:rsidRPr="00887D71">
        <w:rPr>
          <w:rFonts w:asciiTheme="majorHAnsi" w:hAnsiTheme="majorHAnsi" w:cstheme="majorHAnsi"/>
          <w:lang w:val="nb-NO"/>
        </w:rPr>
        <w:t>Ingen personopplysninger vil bli gjort offentlig tilgjengelige</w:t>
      </w:r>
      <w:r w:rsidR="00FB6C06">
        <w:rPr>
          <w:rFonts w:asciiTheme="majorHAnsi" w:hAnsiTheme="majorHAnsi" w:cstheme="majorHAnsi"/>
          <w:lang w:val="nb-NO"/>
        </w:rPr>
        <w:t xml:space="preserve"> og det vil ikke være mulig å gjenkjenne deg i </w:t>
      </w:r>
      <w:r w:rsidR="00C26779">
        <w:rPr>
          <w:rFonts w:asciiTheme="majorHAnsi" w:hAnsiTheme="majorHAnsi" w:cstheme="majorHAnsi"/>
          <w:color w:val="FF0000"/>
          <w:lang w:val="nb-NO"/>
        </w:rPr>
        <w:t>[m</w:t>
      </w:r>
      <w:r w:rsidR="00C26779" w:rsidRPr="00C26779">
        <w:rPr>
          <w:rFonts w:asciiTheme="majorHAnsi" w:hAnsiTheme="majorHAnsi" w:cstheme="majorHAnsi"/>
          <w:color w:val="FF0000"/>
          <w:lang w:val="nb-NO"/>
        </w:rPr>
        <w:t>aster / bachelor oppgaven</w:t>
      </w:r>
      <w:r w:rsidR="00C26779">
        <w:rPr>
          <w:rFonts w:asciiTheme="majorHAnsi" w:hAnsiTheme="majorHAnsi" w:cstheme="majorHAnsi"/>
          <w:color w:val="FF0000"/>
          <w:lang w:val="nb-NO"/>
        </w:rPr>
        <w:t>]</w:t>
      </w:r>
      <w:r w:rsidRPr="00887D71">
        <w:rPr>
          <w:rFonts w:asciiTheme="majorHAnsi" w:hAnsiTheme="majorHAnsi" w:cstheme="majorHAnsi"/>
          <w:lang w:val="nb-NO"/>
        </w:rPr>
        <w:t>.</w:t>
      </w:r>
    </w:p>
    <w:p w14:paraId="6FDEDFD7" w14:textId="239411C1" w:rsidR="00887D71" w:rsidRPr="0099383A" w:rsidRDefault="00887D71"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Hva gir oss rett til å behandle personopplysningene dine?</w:t>
      </w:r>
    </w:p>
    <w:p w14:paraId="02D587F4" w14:textId="4476D579" w:rsidR="0080424A" w:rsidRDefault="0080424A" w:rsidP="0080424A">
      <w:pPr>
        <w:jc w:val="both"/>
        <w:rPr>
          <w:rFonts w:asciiTheme="majorHAnsi" w:hAnsiTheme="majorHAnsi" w:cstheme="majorHAnsi"/>
          <w:lang w:val="nb-NO"/>
        </w:rPr>
      </w:pPr>
      <w:r w:rsidRPr="00B00C60">
        <w:rPr>
          <w:rFonts w:asciiTheme="majorHAnsi" w:hAnsiTheme="majorHAnsi" w:cstheme="majorHAnsi"/>
          <w:lang w:val="nb-NO"/>
        </w:rPr>
        <w:t>Vi behandler opplysningene om deg basert på ditt samtykke</w:t>
      </w:r>
      <w:r w:rsidRPr="00887D71">
        <w:rPr>
          <w:rFonts w:asciiTheme="majorHAnsi" w:hAnsiTheme="majorHAnsi" w:cstheme="majorHAnsi"/>
          <w:lang w:val="nb-NO"/>
        </w:rPr>
        <w:t>, jf. personvernforordningen (GDPR) artikkel 6 nr. 1 bokstav a</w:t>
      </w:r>
      <w:r>
        <w:rPr>
          <w:rFonts w:asciiTheme="majorHAnsi" w:hAnsiTheme="majorHAnsi" w:cstheme="majorHAnsi"/>
          <w:lang w:val="nb-NO"/>
        </w:rPr>
        <w:t>.</w:t>
      </w:r>
      <w:r w:rsidRPr="00887D71">
        <w:rPr>
          <w:rFonts w:asciiTheme="majorHAnsi" w:hAnsiTheme="majorHAnsi" w:cstheme="majorHAnsi"/>
          <w:lang w:val="nb-NO"/>
        </w:rPr>
        <w:t xml:space="preserve"> </w:t>
      </w:r>
      <w:r w:rsidR="00F06BD4" w:rsidRPr="00414604">
        <w:rPr>
          <w:rFonts w:asciiTheme="majorHAnsi" w:hAnsiTheme="majorHAnsi" w:cstheme="majorHAnsi"/>
          <w:lang w:val="nb-NO"/>
        </w:rPr>
        <w:t>Du står fritt til å trekke ditt samtykke tilbake.</w:t>
      </w:r>
    </w:p>
    <w:p w14:paraId="09183799" w14:textId="77777777" w:rsidR="0080424A" w:rsidRPr="00254A1F" w:rsidRDefault="0080424A" w:rsidP="00887D71">
      <w:pPr>
        <w:jc w:val="both"/>
        <w:rPr>
          <w:rFonts w:asciiTheme="majorHAnsi" w:hAnsiTheme="majorHAnsi" w:cstheme="majorHAnsi"/>
          <w:color w:val="FF0000"/>
          <w:lang w:val="nb-NO"/>
        </w:rPr>
      </w:pPr>
      <w:r w:rsidRPr="00254A1F">
        <w:rPr>
          <w:rFonts w:asciiTheme="majorHAnsi" w:hAnsiTheme="majorHAnsi" w:cstheme="majorHAnsi"/>
          <w:color w:val="FF0000"/>
          <w:lang w:val="nb-NO"/>
        </w:rPr>
        <w:t xml:space="preserve">[Hvis særlige kategorier:] </w:t>
      </w:r>
    </w:p>
    <w:p w14:paraId="404FD2BA" w14:textId="7FAB3EA7" w:rsidR="00414604" w:rsidRPr="00254A1F" w:rsidRDefault="0080424A" w:rsidP="00887D71">
      <w:pPr>
        <w:jc w:val="both"/>
        <w:rPr>
          <w:rFonts w:asciiTheme="majorHAnsi" w:hAnsiTheme="majorHAnsi" w:cstheme="majorHAnsi"/>
          <w:lang w:val="nb-NO"/>
        </w:rPr>
      </w:pPr>
      <w:r w:rsidRPr="00B00C60">
        <w:rPr>
          <w:rFonts w:asciiTheme="majorHAnsi" w:hAnsiTheme="majorHAnsi" w:cstheme="majorHAnsi"/>
          <w:lang w:val="nb-NO"/>
        </w:rPr>
        <w:t>Vi behandler opplysningene om deg basert på ditt samtykke</w:t>
      </w:r>
      <w:r w:rsidRPr="00887D71">
        <w:rPr>
          <w:rFonts w:asciiTheme="majorHAnsi" w:hAnsiTheme="majorHAnsi" w:cstheme="majorHAnsi"/>
          <w:lang w:val="nb-NO"/>
        </w:rPr>
        <w:t>, jf. personvernforordningen (GDPR) artikkel 6 nr. 1 bokstav a</w:t>
      </w:r>
      <w:r w:rsidR="00254A1F">
        <w:rPr>
          <w:rFonts w:asciiTheme="majorHAnsi" w:hAnsiTheme="majorHAnsi" w:cstheme="majorHAnsi"/>
          <w:lang w:val="nb-NO"/>
        </w:rPr>
        <w:t xml:space="preserve">, </w:t>
      </w:r>
      <w:r w:rsidR="00D97F41" w:rsidRPr="009B3957">
        <w:rPr>
          <w:rFonts w:asciiTheme="majorHAnsi" w:hAnsiTheme="majorHAnsi" w:cstheme="majorHAnsi"/>
          <w:lang w:val="nb-NO"/>
        </w:rPr>
        <w:t>og artikkel 9 nr. 2 bokstav a</w:t>
      </w:r>
      <w:r w:rsidR="00414604" w:rsidRPr="00414604">
        <w:rPr>
          <w:rFonts w:asciiTheme="majorHAnsi" w:hAnsiTheme="majorHAnsi" w:cstheme="majorHAnsi"/>
          <w:lang w:val="nb-NO"/>
        </w:rPr>
        <w:t>. Du står fritt til å trekke ditt samtykke tilbake.</w:t>
      </w:r>
    </w:p>
    <w:p w14:paraId="06D78364" w14:textId="77777777" w:rsidR="0004623B" w:rsidRPr="0004623B" w:rsidRDefault="00887D71" w:rsidP="0004623B">
      <w:pPr>
        <w:spacing w:after="0"/>
        <w:jc w:val="both"/>
        <w:rPr>
          <w:rFonts w:asciiTheme="majorHAnsi" w:hAnsiTheme="majorHAnsi" w:cstheme="majorBidi"/>
          <w:b/>
          <w:bCs/>
          <w:sz w:val="26"/>
          <w:szCs w:val="26"/>
          <w:lang w:val="nb-NO"/>
        </w:rPr>
      </w:pPr>
      <w:r w:rsidRPr="0004623B">
        <w:rPr>
          <w:rFonts w:asciiTheme="majorHAnsi" w:hAnsiTheme="majorHAnsi" w:cstheme="majorBidi"/>
          <w:b/>
          <w:bCs/>
          <w:sz w:val="26"/>
          <w:szCs w:val="26"/>
          <w:lang w:val="nb-NO"/>
        </w:rPr>
        <w:t>Hva skjer med personopplysningene dine når forskningsprosjektet er avsluttet?</w:t>
      </w:r>
    </w:p>
    <w:p w14:paraId="49634139" w14:textId="3D692C5B" w:rsidR="00887D71" w:rsidRPr="0004623B" w:rsidRDefault="006C3403" w:rsidP="0004623B">
      <w:pPr>
        <w:jc w:val="both"/>
        <w:rPr>
          <w:rFonts w:asciiTheme="majorHAnsi" w:hAnsiTheme="majorHAnsi" w:cstheme="majorHAnsi"/>
          <w:lang w:val="nb-NO"/>
        </w:rPr>
      </w:pPr>
      <w:r w:rsidRPr="0004623B">
        <w:rPr>
          <w:rFonts w:asciiTheme="majorHAnsi" w:hAnsiTheme="majorHAnsi" w:cstheme="majorHAnsi"/>
          <w:lang w:val="nb-NO"/>
        </w:rPr>
        <w:t xml:space="preserve">Personopplysningene </w:t>
      </w:r>
      <w:r w:rsidR="009A0A34" w:rsidRPr="0004623B">
        <w:rPr>
          <w:rFonts w:asciiTheme="majorHAnsi" w:hAnsiTheme="majorHAnsi" w:cstheme="majorHAnsi"/>
          <w:color w:val="FF0000"/>
          <w:lang w:val="nb-NO"/>
        </w:rPr>
        <w:t>[</w:t>
      </w:r>
      <w:r w:rsidRPr="0004623B">
        <w:rPr>
          <w:rFonts w:asciiTheme="majorHAnsi" w:hAnsiTheme="majorHAnsi" w:cstheme="majorHAnsi"/>
          <w:color w:val="FF0000"/>
          <w:lang w:val="nb-NO"/>
        </w:rPr>
        <w:t>anonymiseres/slettes</w:t>
      </w:r>
      <w:r w:rsidR="009A0A34" w:rsidRPr="0004623B">
        <w:rPr>
          <w:rFonts w:asciiTheme="majorHAnsi" w:hAnsiTheme="majorHAnsi" w:cstheme="majorHAnsi"/>
          <w:color w:val="FF0000"/>
          <w:lang w:val="nb-NO"/>
        </w:rPr>
        <w:t>]</w:t>
      </w:r>
      <w:r w:rsidR="00D5135A" w:rsidRPr="0004623B">
        <w:rPr>
          <w:rFonts w:asciiTheme="majorHAnsi" w:hAnsiTheme="majorHAnsi" w:cstheme="majorHAnsi"/>
          <w:lang w:val="nb-NO"/>
        </w:rPr>
        <w:t xml:space="preserve"> </w:t>
      </w:r>
      <w:r w:rsidRPr="0004623B">
        <w:rPr>
          <w:rFonts w:asciiTheme="majorHAnsi" w:hAnsiTheme="majorHAnsi" w:cstheme="majorHAnsi"/>
          <w:lang w:val="nb-NO"/>
        </w:rPr>
        <w:t>når prosjektet avsluttes</w:t>
      </w:r>
      <w:r w:rsidR="00D5135A" w:rsidRPr="0004623B">
        <w:rPr>
          <w:rFonts w:asciiTheme="majorHAnsi" w:hAnsiTheme="majorHAnsi" w:cstheme="majorHAnsi"/>
          <w:lang w:val="nb-NO"/>
        </w:rPr>
        <w:t xml:space="preserve"> </w:t>
      </w:r>
      <w:r w:rsidR="009A0A34" w:rsidRPr="0004623B">
        <w:rPr>
          <w:rFonts w:asciiTheme="majorHAnsi" w:hAnsiTheme="majorHAnsi" w:cstheme="majorHAnsi"/>
          <w:color w:val="FF0000"/>
          <w:lang w:val="nb-NO"/>
        </w:rPr>
        <w:t>[</w:t>
      </w:r>
      <w:r w:rsidR="00536C18" w:rsidRPr="0004623B">
        <w:rPr>
          <w:rFonts w:asciiTheme="majorHAnsi" w:hAnsiTheme="majorHAnsi" w:cstheme="majorHAnsi"/>
          <w:color w:val="FF0000"/>
          <w:lang w:val="nb-NO"/>
        </w:rPr>
        <w:t xml:space="preserve">oppgi sluttdato </w:t>
      </w:r>
      <w:r w:rsidR="00887D71" w:rsidRPr="0004623B">
        <w:rPr>
          <w:rFonts w:asciiTheme="majorHAnsi" w:hAnsiTheme="majorHAnsi" w:cstheme="majorHAnsi"/>
          <w:color w:val="FF0000"/>
          <w:lang w:val="nb-NO"/>
        </w:rPr>
        <w:t>XX.XX.XXXX</w:t>
      </w:r>
      <w:r w:rsidR="00645F3A" w:rsidRPr="0004623B">
        <w:rPr>
          <w:rFonts w:asciiTheme="majorHAnsi" w:hAnsiTheme="majorHAnsi" w:cstheme="majorHAnsi"/>
          <w:color w:val="FF0000"/>
          <w:lang w:val="nb-NO"/>
        </w:rPr>
        <w:t>]</w:t>
      </w:r>
      <w:r w:rsidR="00887D71" w:rsidRPr="0004623B">
        <w:rPr>
          <w:rFonts w:asciiTheme="majorHAnsi" w:hAnsiTheme="majorHAnsi" w:cstheme="majorHAnsi"/>
          <w:lang w:val="nb-NO"/>
        </w:rPr>
        <w:t xml:space="preserve">. </w:t>
      </w:r>
    </w:p>
    <w:p w14:paraId="25B2BF8A" w14:textId="77777777" w:rsidR="0004623B" w:rsidRDefault="00887D71" w:rsidP="0004623B">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Dine rettigheter</w:t>
      </w:r>
      <w:r w:rsidR="009369B6" w:rsidRPr="0099383A">
        <w:rPr>
          <w:rFonts w:asciiTheme="majorHAnsi" w:hAnsiTheme="majorHAnsi" w:cstheme="majorBidi"/>
          <w:b/>
          <w:bCs/>
          <w:sz w:val="26"/>
          <w:szCs w:val="26"/>
          <w:lang w:val="nb-NO"/>
        </w:rPr>
        <w:t xml:space="preserve"> </w:t>
      </w:r>
    </w:p>
    <w:p w14:paraId="74F1CAC7" w14:textId="1413656B" w:rsidR="00830183" w:rsidRPr="0004623B" w:rsidRDefault="00830183" w:rsidP="0004623B">
      <w:pPr>
        <w:jc w:val="both"/>
        <w:rPr>
          <w:rFonts w:asciiTheme="majorHAnsi" w:hAnsiTheme="majorHAnsi" w:cstheme="majorHAnsi"/>
          <w:lang w:val="nb-NO"/>
        </w:rPr>
      </w:pPr>
      <w:r w:rsidRPr="0004623B">
        <w:rPr>
          <w:rFonts w:asciiTheme="majorHAnsi" w:hAnsiTheme="majorHAnsi" w:cstheme="majorHAnsi"/>
          <w:lang w:val="nb-NO"/>
        </w:rPr>
        <w:t>Så lenge du kan identifiseres, har du rett til å be om innsyn, retting eller sletting av opplysninger om deg. Du kan også klage til Datatilsynet. Les mer her:  </w:t>
      </w:r>
      <w:hyperlink r:id="rId15" w:history="1">
        <w:r w:rsidRPr="00D4380F">
          <w:rPr>
            <w:rFonts w:asciiTheme="majorHAnsi" w:hAnsiTheme="majorHAnsi" w:cstheme="majorHAnsi"/>
            <w:lang w:val="nb-NO"/>
          </w:rPr>
          <w:t>https://www.datatilsynet.no/rettigheter-og-plikter/den-registrertes-rettigheter/</w:t>
        </w:r>
      </w:hyperlink>
      <w:r w:rsidRPr="0004623B">
        <w:rPr>
          <w:rFonts w:asciiTheme="majorHAnsi" w:hAnsiTheme="majorHAnsi" w:cstheme="majorHAnsi"/>
          <w:lang w:val="nb-NO"/>
        </w:rPr>
        <w:t>.</w:t>
      </w:r>
    </w:p>
    <w:p w14:paraId="4402EF18" w14:textId="4CAF1CD4" w:rsidR="00887D71" w:rsidRPr="0099383A" w:rsidRDefault="00887D71"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Hvor kan du finne mer informasjon?</w:t>
      </w:r>
    </w:p>
    <w:p w14:paraId="3F9B421D" w14:textId="77777777" w:rsidR="00887D71" w:rsidRPr="00887D71" w:rsidRDefault="00887D71" w:rsidP="00887D71">
      <w:pPr>
        <w:jc w:val="both"/>
        <w:rPr>
          <w:rFonts w:asciiTheme="majorHAnsi" w:hAnsiTheme="majorHAnsi" w:cstheme="majorHAnsi"/>
          <w:lang w:val="nb-NO"/>
        </w:rPr>
      </w:pPr>
      <w:r w:rsidRPr="00887D71">
        <w:rPr>
          <w:rFonts w:asciiTheme="majorHAnsi" w:hAnsiTheme="majorHAnsi" w:cstheme="majorHAnsi"/>
          <w:lang w:val="nb-NO"/>
        </w:rPr>
        <w:t>Dersom du har spørsmål om prosjektet, eller ønsker å utøve dine rettigheter, kan du kontakte:</w:t>
      </w:r>
    </w:p>
    <w:p w14:paraId="42441692" w14:textId="77777777" w:rsidR="00887D71" w:rsidRPr="00887D71" w:rsidRDefault="00887D71" w:rsidP="00887D71">
      <w:pPr>
        <w:numPr>
          <w:ilvl w:val="0"/>
          <w:numId w:val="13"/>
        </w:numPr>
        <w:jc w:val="both"/>
        <w:rPr>
          <w:rFonts w:asciiTheme="majorHAnsi" w:hAnsiTheme="majorHAnsi" w:cstheme="majorHAnsi"/>
          <w:lang w:val="nb-NO"/>
        </w:rPr>
      </w:pPr>
      <w:r w:rsidRPr="00887D71">
        <w:rPr>
          <w:rFonts w:asciiTheme="majorHAnsi" w:hAnsiTheme="majorHAnsi" w:cstheme="majorHAnsi"/>
          <w:b/>
          <w:bCs/>
          <w:lang w:val="nb-NO"/>
        </w:rPr>
        <w:t>Prosjektleder:</w:t>
      </w:r>
      <w:r w:rsidRPr="00887D71">
        <w:rPr>
          <w:rFonts w:asciiTheme="majorHAnsi" w:hAnsiTheme="majorHAnsi" w:cstheme="majorHAnsi"/>
          <w:lang w:val="nb-NO"/>
        </w:rPr>
        <w:t xml:space="preserve"> [NAVN]@hvl.no</w:t>
      </w:r>
    </w:p>
    <w:p w14:paraId="4922B62E" w14:textId="0283E35B" w:rsidR="00887D71" w:rsidRPr="00887D71" w:rsidRDefault="00887D71" w:rsidP="43BA4635">
      <w:pPr>
        <w:numPr>
          <w:ilvl w:val="0"/>
          <w:numId w:val="13"/>
        </w:numPr>
        <w:jc w:val="both"/>
        <w:rPr>
          <w:rFonts w:asciiTheme="majorHAnsi" w:hAnsiTheme="majorHAnsi" w:cstheme="majorBidi"/>
          <w:lang w:val="nb-NO"/>
        </w:rPr>
      </w:pPr>
      <w:r w:rsidRPr="43BA4635">
        <w:rPr>
          <w:rFonts w:asciiTheme="majorHAnsi" w:hAnsiTheme="majorHAnsi" w:cstheme="majorBidi"/>
          <w:b/>
          <w:bCs/>
          <w:lang w:val="nb-NO"/>
        </w:rPr>
        <w:t>Personvernombud ved HVL:</w:t>
      </w:r>
      <w:r w:rsidRPr="43BA4635">
        <w:rPr>
          <w:rFonts w:asciiTheme="majorHAnsi" w:hAnsiTheme="majorHAnsi" w:cstheme="majorBidi"/>
          <w:lang w:val="nb-NO"/>
        </w:rPr>
        <w:t xml:space="preserve"> Trine Anik</w:t>
      </w:r>
      <w:r w:rsidR="0CEC7404" w:rsidRPr="43BA4635">
        <w:rPr>
          <w:rFonts w:asciiTheme="majorHAnsi" w:hAnsiTheme="majorHAnsi" w:cstheme="majorBidi"/>
          <w:lang w:val="nb-NO"/>
        </w:rPr>
        <w:t>k</w:t>
      </w:r>
      <w:r w:rsidRPr="43BA4635">
        <w:rPr>
          <w:rFonts w:asciiTheme="majorHAnsi" w:hAnsiTheme="majorHAnsi" w:cstheme="majorBidi"/>
          <w:lang w:val="nb-NO"/>
        </w:rPr>
        <w:t>en Larsen</w:t>
      </w:r>
      <w:r w:rsidR="00C56770" w:rsidRPr="43BA4635">
        <w:rPr>
          <w:rFonts w:asciiTheme="majorHAnsi" w:hAnsiTheme="majorHAnsi" w:cstheme="majorBidi"/>
          <w:lang w:val="nb-NO"/>
        </w:rPr>
        <w:t xml:space="preserve">, </w:t>
      </w:r>
      <w:r w:rsidRPr="43BA4635">
        <w:rPr>
          <w:rFonts w:asciiTheme="majorHAnsi" w:hAnsiTheme="majorHAnsi" w:cstheme="majorBidi"/>
          <w:lang w:val="nb-NO"/>
        </w:rPr>
        <w:t xml:space="preserve">Epost: </w:t>
      </w:r>
      <w:hyperlink r:id="rId16">
        <w:r w:rsidRPr="43BA4635">
          <w:rPr>
            <w:rStyle w:val="Hyperkobling"/>
            <w:rFonts w:asciiTheme="majorHAnsi" w:hAnsiTheme="majorHAnsi" w:cstheme="majorBidi"/>
            <w:lang w:val="nb-NO"/>
          </w:rPr>
          <w:t>personvernombud@hvl.no</w:t>
        </w:r>
      </w:hyperlink>
    </w:p>
    <w:p w14:paraId="53B3E611" w14:textId="54ABC600" w:rsidR="00887D71" w:rsidRPr="00887D71" w:rsidRDefault="00890AFC" w:rsidP="00887D71">
      <w:pPr>
        <w:jc w:val="both"/>
        <w:rPr>
          <w:rFonts w:asciiTheme="majorHAnsi" w:hAnsiTheme="majorHAnsi" w:cstheme="majorHAnsi"/>
          <w:lang w:val="nb-NO"/>
        </w:rPr>
      </w:pPr>
      <w:r w:rsidRPr="00890AFC">
        <w:rPr>
          <w:rFonts w:asciiTheme="majorHAnsi" w:hAnsiTheme="majorHAnsi" w:cstheme="majorHAnsi"/>
          <w:lang w:val="nb-NO"/>
        </w:rPr>
        <w:lastRenderedPageBreak/>
        <w:t>Sikt – Kunnskapssektorens tjenesteleverandør har vurdert at behandlingen av personopplysninger i dette prosjektet er i samsvar med personvernregelverket. For spørsmål om vurderingen</w:t>
      </w:r>
      <w:r w:rsidR="00887D71" w:rsidRPr="00887D71">
        <w:rPr>
          <w:rFonts w:asciiTheme="majorHAnsi" w:hAnsiTheme="majorHAnsi" w:cstheme="majorHAnsi"/>
          <w:lang w:val="nb-NO"/>
        </w:rPr>
        <w:t>:</w:t>
      </w:r>
    </w:p>
    <w:p w14:paraId="378DEE79" w14:textId="3DE9CAA2" w:rsidR="00887D71" w:rsidRDefault="00887D71" w:rsidP="00C56770">
      <w:pPr>
        <w:numPr>
          <w:ilvl w:val="0"/>
          <w:numId w:val="14"/>
        </w:numPr>
        <w:jc w:val="both"/>
        <w:rPr>
          <w:rFonts w:asciiTheme="majorHAnsi" w:hAnsiTheme="majorHAnsi" w:cstheme="majorHAnsi"/>
          <w:lang w:val="nb-NO"/>
        </w:rPr>
      </w:pPr>
      <w:r w:rsidRPr="00887D71">
        <w:rPr>
          <w:rFonts w:asciiTheme="majorHAnsi" w:hAnsiTheme="majorHAnsi" w:cstheme="majorHAnsi"/>
          <w:b/>
          <w:bCs/>
          <w:lang w:val="nb-NO"/>
        </w:rPr>
        <w:t>Personverntjenester (Sikt)</w:t>
      </w:r>
      <w:r w:rsidR="00C56770">
        <w:rPr>
          <w:rFonts w:asciiTheme="majorHAnsi" w:hAnsiTheme="majorHAnsi" w:cstheme="majorHAnsi"/>
          <w:lang w:val="nb-NO"/>
        </w:rPr>
        <w:t xml:space="preserve">: </w:t>
      </w:r>
      <w:r w:rsidRPr="00887D71">
        <w:rPr>
          <w:rFonts w:asciiTheme="majorHAnsi" w:hAnsiTheme="majorHAnsi" w:cstheme="majorHAnsi"/>
          <w:lang w:val="nb-NO"/>
        </w:rPr>
        <w:t>E</w:t>
      </w:r>
      <w:r w:rsidRPr="00887D71">
        <w:rPr>
          <w:rFonts w:asciiTheme="majorHAnsi" w:hAnsiTheme="majorHAnsi" w:cstheme="majorHAnsi"/>
          <w:lang w:val="nb-NO"/>
        </w:rPr>
        <w:noBreakHyphen/>
        <w:t xml:space="preserve">post: </w:t>
      </w:r>
      <w:hyperlink r:id="rId17" w:history="1">
        <w:r w:rsidRPr="00887D71">
          <w:rPr>
            <w:rStyle w:val="Hyperkobling"/>
            <w:rFonts w:asciiTheme="majorHAnsi" w:hAnsiTheme="majorHAnsi" w:cstheme="majorHAnsi"/>
            <w:lang w:val="nb-NO"/>
          </w:rPr>
          <w:t>personverntjenester@sikt.no</w:t>
        </w:r>
      </w:hyperlink>
      <w:r w:rsidR="00C56770">
        <w:rPr>
          <w:rFonts w:asciiTheme="majorHAnsi" w:hAnsiTheme="majorHAnsi" w:cstheme="majorHAnsi"/>
          <w:lang w:val="nb-NO"/>
        </w:rPr>
        <w:t xml:space="preserve">; </w:t>
      </w:r>
      <w:r w:rsidRPr="00887D71">
        <w:rPr>
          <w:rFonts w:asciiTheme="majorHAnsi" w:hAnsiTheme="majorHAnsi" w:cstheme="majorHAnsi"/>
          <w:lang w:val="nb-NO"/>
        </w:rPr>
        <w:t xml:space="preserve">Telefon: </w:t>
      </w:r>
      <w:r w:rsidR="00CF0259" w:rsidRPr="00C56770">
        <w:rPr>
          <w:rFonts w:asciiTheme="majorHAnsi" w:hAnsiTheme="majorHAnsi" w:cstheme="majorHAnsi"/>
          <w:lang w:val="nb-NO"/>
        </w:rPr>
        <w:t>73 98 40 40.</w:t>
      </w:r>
    </w:p>
    <w:p w14:paraId="120686B3" w14:textId="77777777" w:rsidR="001C6D74" w:rsidRDefault="001C6D74" w:rsidP="001C6D74">
      <w:pPr>
        <w:jc w:val="both"/>
        <w:rPr>
          <w:rFonts w:asciiTheme="majorHAnsi" w:hAnsiTheme="majorHAnsi" w:cstheme="majorHAnsi"/>
          <w:lang w:val="nb-NO"/>
        </w:rPr>
      </w:pPr>
    </w:p>
    <w:p w14:paraId="74FEB948" w14:textId="5B3EC488" w:rsidR="001C6D74" w:rsidRPr="001C6D74" w:rsidRDefault="001C6D74" w:rsidP="001C6D74">
      <w:pPr>
        <w:jc w:val="both"/>
        <w:rPr>
          <w:rFonts w:asciiTheme="majorHAnsi" w:hAnsiTheme="majorHAnsi" w:cstheme="majorHAnsi"/>
          <w:lang w:val="nb-NO"/>
        </w:rPr>
      </w:pPr>
      <w:r w:rsidRPr="001C6D74">
        <w:rPr>
          <w:rFonts w:asciiTheme="majorHAnsi" w:hAnsiTheme="majorHAnsi" w:cstheme="majorHAnsi"/>
          <w:lang w:val="nb-NO"/>
        </w:rPr>
        <w:t xml:space="preserve">Med vennlig hilsen. </w:t>
      </w:r>
    </w:p>
    <w:p w14:paraId="6B16F76A" w14:textId="77777777" w:rsidR="001C6D74" w:rsidRPr="001C6D74" w:rsidRDefault="001C6D74" w:rsidP="001C6D74">
      <w:pPr>
        <w:jc w:val="both"/>
        <w:rPr>
          <w:rFonts w:asciiTheme="majorHAnsi" w:hAnsiTheme="majorHAnsi" w:cstheme="majorHAnsi"/>
          <w:lang w:val="nb-NO"/>
        </w:rPr>
      </w:pPr>
    </w:p>
    <w:p w14:paraId="6B1E8BE0" w14:textId="77777777" w:rsidR="001C6D74" w:rsidRPr="001C6D74" w:rsidRDefault="001C6D74" w:rsidP="001C6D74">
      <w:pPr>
        <w:jc w:val="both"/>
        <w:rPr>
          <w:rFonts w:asciiTheme="majorHAnsi" w:hAnsiTheme="majorHAnsi" w:cstheme="majorHAnsi"/>
          <w:color w:val="FF0000"/>
          <w:lang w:val="nb-NO"/>
        </w:rPr>
      </w:pPr>
      <w:r w:rsidRPr="001C6D74">
        <w:rPr>
          <w:rFonts w:asciiTheme="majorHAnsi" w:hAnsiTheme="majorHAnsi" w:cstheme="majorHAnsi"/>
          <w:color w:val="FF0000"/>
          <w:lang w:val="nb-NO"/>
        </w:rPr>
        <w:t>[Navn til veileder]</w:t>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r>
      <w:r w:rsidRPr="001C6D74">
        <w:rPr>
          <w:rFonts w:asciiTheme="majorHAnsi" w:hAnsiTheme="majorHAnsi" w:cstheme="majorHAnsi"/>
          <w:color w:val="FF0000"/>
          <w:lang w:val="nb-NO"/>
        </w:rPr>
        <w:tab/>
        <w:t>[Navn til student(ene)]</w:t>
      </w:r>
    </w:p>
    <w:p w14:paraId="5EF6BFF2" w14:textId="0DE8FFA6" w:rsidR="001C6D74" w:rsidRPr="00887D71" w:rsidRDefault="001C6D74" w:rsidP="001C6D74">
      <w:pPr>
        <w:jc w:val="both"/>
        <w:rPr>
          <w:rFonts w:asciiTheme="majorHAnsi" w:hAnsiTheme="majorHAnsi" w:cstheme="majorHAnsi"/>
          <w:lang w:val="nb-NO"/>
        </w:rPr>
      </w:pPr>
      <w:r w:rsidRPr="001C6D74">
        <w:rPr>
          <w:rFonts w:asciiTheme="majorHAnsi" w:hAnsiTheme="majorHAnsi" w:cstheme="majorHAnsi"/>
          <w:lang w:val="nb-NO"/>
        </w:rPr>
        <w:t>Prosjektansvarlig</w:t>
      </w:r>
      <w:r w:rsidRPr="001C6D74">
        <w:rPr>
          <w:rFonts w:asciiTheme="majorHAnsi" w:hAnsiTheme="majorHAnsi" w:cstheme="majorHAnsi"/>
          <w:lang w:val="nb-NO"/>
        </w:rPr>
        <w:tab/>
      </w:r>
      <w:r w:rsidRPr="001C6D74">
        <w:rPr>
          <w:rFonts w:asciiTheme="majorHAnsi" w:hAnsiTheme="majorHAnsi" w:cstheme="majorHAnsi"/>
          <w:lang w:val="nb-NO"/>
        </w:rPr>
        <w:tab/>
      </w:r>
      <w:r w:rsidRPr="001C6D74">
        <w:rPr>
          <w:rFonts w:asciiTheme="majorHAnsi" w:hAnsiTheme="majorHAnsi" w:cstheme="majorHAnsi"/>
          <w:lang w:val="nb-NO"/>
        </w:rPr>
        <w:tab/>
      </w:r>
      <w:r w:rsidRPr="001C6D74">
        <w:rPr>
          <w:rFonts w:asciiTheme="majorHAnsi" w:hAnsiTheme="majorHAnsi" w:cstheme="majorHAnsi"/>
          <w:lang w:val="nb-NO"/>
        </w:rPr>
        <w:tab/>
        <w:t>Student</w:t>
      </w:r>
    </w:p>
    <w:p w14:paraId="09C22F3C" w14:textId="14134F2B" w:rsidR="00887D71" w:rsidRPr="00B8280D" w:rsidRDefault="00000000" w:rsidP="00887D71">
      <w:pPr>
        <w:jc w:val="both"/>
        <w:rPr>
          <w:rFonts w:asciiTheme="majorHAnsi" w:hAnsiTheme="majorHAnsi" w:cstheme="majorHAnsi"/>
          <w:color w:val="4F81BD" w:themeColor="accent1"/>
          <w:lang w:val="nb-NO"/>
        </w:rPr>
      </w:pPr>
      <w:r>
        <w:rPr>
          <w:rFonts w:asciiTheme="majorHAnsi" w:hAnsiTheme="majorHAnsi" w:cstheme="majorHAnsi"/>
          <w:lang w:val="nb-NO"/>
        </w:rPr>
        <w:pict w14:anchorId="3EC48446">
          <v:rect id="_x0000_i1025" style="width:0;height:1.5pt" o:hralign="center" o:hrstd="t" o:hr="t" fillcolor="#a0a0a0" stroked="f"/>
        </w:pict>
      </w:r>
    </w:p>
    <w:p w14:paraId="37A5C7B7" w14:textId="20461A40" w:rsidR="00F012CB" w:rsidRPr="0099383A" w:rsidRDefault="00F8348B" w:rsidP="0099383A">
      <w:pPr>
        <w:spacing w:after="0"/>
        <w:jc w:val="both"/>
        <w:rPr>
          <w:rFonts w:asciiTheme="majorHAnsi" w:hAnsiTheme="majorHAnsi" w:cstheme="majorBidi"/>
          <w:b/>
          <w:bCs/>
          <w:sz w:val="26"/>
          <w:szCs w:val="26"/>
          <w:lang w:val="nb-NO"/>
        </w:rPr>
      </w:pPr>
      <w:r w:rsidRPr="0099383A">
        <w:rPr>
          <w:rFonts w:asciiTheme="majorHAnsi" w:hAnsiTheme="majorHAnsi" w:cstheme="majorBidi"/>
          <w:b/>
          <w:bCs/>
          <w:sz w:val="26"/>
          <w:szCs w:val="26"/>
          <w:lang w:val="nb-NO"/>
        </w:rPr>
        <w:t>Samtykke</w:t>
      </w:r>
      <w:r w:rsidR="00F012CB" w:rsidRPr="0099383A">
        <w:rPr>
          <w:rFonts w:asciiTheme="majorHAnsi" w:hAnsiTheme="majorHAnsi" w:cstheme="majorBidi"/>
          <w:b/>
          <w:bCs/>
          <w:sz w:val="26"/>
          <w:szCs w:val="26"/>
          <w:lang w:val="nb-NO"/>
        </w:rPr>
        <w:t xml:space="preserve"> til å delta </w:t>
      </w:r>
    </w:p>
    <w:p w14:paraId="474F624D" w14:textId="1AE20FFC" w:rsidR="00645F3A" w:rsidRPr="009B3957" w:rsidRDefault="00F6596F" w:rsidP="00645F3A">
      <w:pPr>
        <w:jc w:val="both"/>
        <w:rPr>
          <w:rFonts w:asciiTheme="majorHAnsi" w:hAnsiTheme="majorHAnsi" w:cstheme="majorHAnsi"/>
          <w:color w:val="FF0000"/>
          <w:lang w:val="nb-NO"/>
        </w:rPr>
      </w:pPr>
      <w:r w:rsidRPr="009B3957">
        <w:rPr>
          <w:rFonts w:asciiTheme="majorHAnsi" w:hAnsiTheme="majorHAnsi" w:cstheme="majorHAnsi"/>
          <w:color w:val="FF0000"/>
          <w:lang w:val="nb-NO"/>
        </w:rPr>
        <w:t>[</w:t>
      </w:r>
      <w:r w:rsidR="00645F3A" w:rsidRPr="009B3957">
        <w:rPr>
          <w:rFonts w:asciiTheme="majorHAnsi" w:hAnsiTheme="majorHAnsi" w:cstheme="majorHAnsi"/>
          <w:color w:val="FF0000"/>
          <w:lang w:val="nb-NO"/>
        </w:rPr>
        <w:t>Samtykke kan innhentes skriftlig (herunder elektronisk) eller muntlig. NB! Du må kunne dokumentere at du har gitt informasjon og innhentet samtykke fra de du registrerer opplysninger om. Vi anbefaler skriftlig informasjon og skriftlig samtykke som en hovedregel.</w:t>
      </w:r>
      <w:r w:rsidR="005E18F7" w:rsidRPr="009B3957">
        <w:rPr>
          <w:rFonts w:asciiTheme="majorHAnsi" w:hAnsiTheme="majorHAnsi" w:cstheme="majorHAnsi"/>
          <w:color w:val="FF0000"/>
          <w:lang w:val="nb-NO"/>
        </w:rPr>
        <w:t xml:space="preserve"> Husk at navn til deltaker må </w:t>
      </w:r>
      <w:r w:rsidR="008B394A" w:rsidRPr="009B3957">
        <w:rPr>
          <w:rFonts w:asciiTheme="majorHAnsi" w:hAnsiTheme="majorHAnsi" w:cstheme="majorHAnsi"/>
          <w:color w:val="FF0000"/>
          <w:lang w:val="nb-NO"/>
        </w:rPr>
        <w:t>komme frem</w:t>
      </w:r>
      <w:r w:rsidR="00E55915">
        <w:rPr>
          <w:rFonts w:asciiTheme="majorHAnsi" w:hAnsiTheme="majorHAnsi" w:cstheme="majorHAnsi"/>
          <w:color w:val="FF0000"/>
          <w:lang w:val="nb-NO"/>
        </w:rPr>
        <w:t>.</w:t>
      </w:r>
      <w:r w:rsidR="005E18F7" w:rsidRPr="009B3957">
        <w:rPr>
          <w:rFonts w:asciiTheme="majorHAnsi" w:hAnsiTheme="majorHAnsi" w:cstheme="majorHAnsi"/>
          <w:color w:val="FF0000"/>
          <w:lang w:val="nb-NO"/>
        </w:rPr>
        <w:t>]</w:t>
      </w:r>
    </w:p>
    <w:p w14:paraId="352BE56C" w14:textId="78674362" w:rsidR="00E838D9" w:rsidRDefault="00F8348B" w:rsidP="00F8348B">
      <w:pPr>
        <w:jc w:val="both"/>
        <w:rPr>
          <w:rFonts w:asciiTheme="majorHAnsi" w:hAnsiTheme="majorHAnsi" w:cstheme="majorHAnsi"/>
          <w:lang w:val="nb-NO"/>
        </w:rPr>
      </w:pPr>
      <w:r w:rsidRPr="00F8348B">
        <w:rPr>
          <w:rFonts w:asciiTheme="majorHAnsi" w:hAnsiTheme="majorHAnsi" w:cstheme="majorHAnsi"/>
          <w:lang w:val="nb-NO"/>
        </w:rPr>
        <w:t xml:space="preserve">Jeg har mottatt og forstått informasjon om prosjektet </w:t>
      </w:r>
      <w:r w:rsidRPr="00E55915">
        <w:rPr>
          <w:rFonts w:asciiTheme="majorHAnsi" w:hAnsiTheme="majorHAnsi" w:cstheme="majorHAnsi"/>
          <w:color w:val="FF0000"/>
          <w:lang w:val="nb-NO"/>
        </w:rPr>
        <w:t>[sett inn tittel]</w:t>
      </w:r>
      <w:r w:rsidR="00E55915">
        <w:rPr>
          <w:rFonts w:asciiTheme="majorHAnsi" w:hAnsiTheme="majorHAnsi" w:cstheme="majorHAnsi"/>
          <w:lang w:val="nb-NO"/>
        </w:rPr>
        <w:t>, o</w:t>
      </w:r>
      <w:r w:rsidRPr="00F8348B">
        <w:rPr>
          <w:rFonts w:asciiTheme="majorHAnsi" w:hAnsiTheme="majorHAnsi" w:cstheme="majorHAnsi"/>
          <w:lang w:val="nb-NO"/>
        </w:rPr>
        <w:t xml:space="preserve">g har fått anledning til å stille spørsmål. </w:t>
      </w:r>
    </w:p>
    <w:p w14:paraId="4849A723" w14:textId="10116972" w:rsidR="00F8348B" w:rsidRPr="00F8348B" w:rsidRDefault="00F8348B" w:rsidP="00F8348B">
      <w:pPr>
        <w:jc w:val="both"/>
        <w:rPr>
          <w:rFonts w:asciiTheme="majorHAnsi" w:hAnsiTheme="majorHAnsi" w:cstheme="majorHAnsi"/>
          <w:lang w:val="nb-NO"/>
        </w:rPr>
      </w:pPr>
      <w:r w:rsidRPr="00F8348B">
        <w:rPr>
          <w:rFonts w:asciiTheme="majorHAnsi" w:hAnsiTheme="majorHAnsi" w:cstheme="majorHAnsi"/>
          <w:lang w:val="nb-NO"/>
        </w:rPr>
        <w:t>Jeg samtykker til:</w:t>
      </w:r>
    </w:p>
    <w:p w14:paraId="592AC9DD" w14:textId="2CC792B8" w:rsidR="00F8348B" w:rsidRPr="00E55915" w:rsidRDefault="00F8348B" w:rsidP="00F8348B">
      <w:pPr>
        <w:pStyle w:val="Listeavsnitt"/>
        <w:numPr>
          <w:ilvl w:val="1"/>
          <w:numId w:val="25"/>
        </w:numPr>
        <w:jc w:val="both"/>
        <w:rPr>
          <w:rFonts w:asciiTheme="majorHAnsi" w:hAnsiTheme="majorHAnsi" w:cstheme="majorHAnsi"/>
          <w:color w:val="FF0000"/>
          <w:lang w:val="nb-NO"/>
        </w:rPr>
      </w:pPr>
      <w:r w:rsidRPr="001F0AD9">
        <w:rPr>
          <w:rFonts w:asciiTheme="majorHAnsi" w:hAnsiTheme="majorHAnsi" w:cstheme="majorHAnsi"/>
          <w:lang w:val="nb-NO"/>
        </w:rPr>
        <w:t xml:space="preserve">å delta i </w:t>
      </w:r>
      <w:r w:rsidRPr="00E55915">
        <w:rPr>
          <w:rFonts w:asciiTheme="majorHAnsi" w:hAnsiTheme="majorHAnsi" w:cstheme="majorHAnsi"/>
          <w:color w:val="FF0000"/>
          <w:lang w:val="nb-NO"/>
        </w:rPr>
        <w:t>[sett inn aktuell metode, f.eks. intervju]</w:t>
      </w:r>
    </w:p>
    <w:p w14:paraId="03F59CA4" w14:textId="7D2D92C0" w:rsidR="005E18F7" w:rsidRPr="00412EB8" w:rsidRDefault="00F8348B" w:rsidP="00412EB8">
      <w:pPr>
        <w:pStyle w:val="Listeavsnitt"/>
        <w:numPr>
          <w:ilvl w:val="1"/>
          <w:numId w:val="25"/>
        </w:numPr>
        <w:jc w:val="both"/>
        <w:rPr>
          <w:rFonts w:asciiTheme="majorHAnsi" w:hAnsiTheme="majorHAnsi" w:cstheme="majorHAnsi"/>
          <w:color w:val="4F81BD" w:themeColor="accent1"/>
          <w:lang w:val="nb-NO"/>
        </w:rPr>
      </w:pPr>
      <w:r w:rsidRPr="00D4380F">
        <w:rPr>
          <w:rFonts w:asciiTheme="majorHAnsi" w:hAnsiTheme="majorHAnsi" w:cstheme="majorHAnsi"/>
          <w:lang w:val="nb-NO"/>
        </w:rPr>
        <w:t xml:space="preserve">å delta </w:t>
      </w:r>
      <w:r w:rsidRPr="001F0AD9">
        <w:rPr>
          <w:rFonts w:asciiTheme="majorHAnsi" w:hAnsiTheme="majorHAnsi" w:cstheme="majorHAnsi"/>
          <w:lang w:val="nb-NO"/>
        </w:rPr>
        <w:t xml:space="preserve">i </w:t>
      </w:r>
      <w:r w:rsidRPr="00E55915">
        <w:rPr>
          <w:rFonts w:asciiTheme="majorHAnsi" w:hAnsiTheme="majorHAnsi" w:cstheme="majorHAnsi"/>
          <w:color w:val="FF0000"/>
          <w:lang w:val="nb-NO"/>
        </w:rPr>
        <w:t>[sett inn flere metoder, f.eks. spørreskjema]</w:t>
      </w:r>
      <w:r w:rsidRPr="00E838D9">
        <w:rPr>
          <w:rFonts w:asciiTheme="majorHAnsi" w:hAnsiTheme="majorHAnsi" w:cstheme="majorHAnsi"/>
          <w:color w:val="4F81BD" w:themeColor="accent1"/>
          <w:lang w:val="nb-NO"/>
        </w:rPr>
        <w:t xml:space="preserve"> </w:t>
      </w:r>
    </w:p>
    <w:p w14:paraId="36DCFAE2" w14:textId="370B7B0F" w:rsidR="00F8348B" w:rsidRPr="005C088C" w:rsidRDefault="00412EB8" w:rsidP="005C088C">
      <w:pPr>
        <w:pStyle w:val="Listeavsnitt"/>
        <w:numPr>
          <w:ilvl w:val="1"/>
          <w:numId w:val="25"/>
        </w:numPr>
        <w:jc w:val="both"/>
        <w:rPr>
          <w:rFonts w:asciiTheme="majorHAnsi" w:hAnsiTheme="majorHAnsi" w:cstheme="majorHAnsi"/>
          <w:lang w:val="nb-NO"/>
        </w:rPr>
      </w:pPr>
      <w:r w:rsidRPr="00E55915">
        <w:rPr>
          <w:rFonts w:asciiTheme="majorHAnsi" w:hAnsiTheme="majorHAnsi" w:cstheme="majorHAnsi"/>
          <w:color w:val="FF0000"/>
          <w:lang w:val="nb-NO"/>
        </w:rPr>
        <w:t>[hvis aktuelt</w:t>
      </w:r>
      <w:r w:rsidR="005C088C" w:rsidRPr="00E55915">
        <w:rPr>
          <w:rFonts w:asciiTheme="majorHAnsi" w:hAnsiTheme="majorHAnsi" w:cstheme="majorHAnsi"/>
          <w:color w:val="FF0000"/>
          <w:lang w:val="nb-NO"/>
        </w:rPr>
        <w:t>]</w:t>
      </w:r>
      <w:r w:rsidR="005C088C">
        <w:rPr>
          <w:rFonts w:asciiTheme="majorHAnsi" w:hAnsiTheme="majorHAnsi" w:cstheme="majorHAnsi"/>
          <w:lang w:val="nb-NO"/>
        </w:rPr>
        <w:t xml:space="preserve"> </w:t>
      </w:r>
      <w:r w:rsidR="00F8348B" w:rsidRPr="001F0AD9">
        <w:rPr>
          <w:rFonts w:asciiTheme="majorHAnsi" w:hAnsiTheme="majorHAnsi" w:cstheme="majorHAnsi"/>
          <w:lang w:val="nb-NO"/>
        </w:rPr>
        <w:t xml:space="preserve">at </w:t>
      </w:r>
      <w:r w:rsidR="00F8348B" w:rsidRPr="00E55915">
        <w:rPr>
          <w:rFonts w:asciiTheme="majorHAnsi" w:hAnsiTheme="majorHAnsi" w:cstheme="majorHAnsi"/>
          <w:color w:val="FF0000"/>
          <w:lang w:val="nb-NO"/>
        </w:rPr>
        <w:t>[oppgi hvem]</w:t>
      </w:r>
      <w:r w:rsidR="00F8348B" w:rsidRPr="00E838D9">
        <w:rPr>
          <w:rFonts w:asciiTheme="majorHAnsi" w:hAnsiTheme="majorHAnsi" w:cstheme="majorHAnsi"/>
          <w:color w:val="4F81BD" w:themeColor="accent1"/>
          <w:lang w:val="nb-NO"/>
        </w:rPr>
        <w:t xml:space="preserve"> </w:t>
      </w:r>
      <w:r w:rsidR="00F8348B" w:rsidRPr="001F0AD9">
        <w:rPr>
          <w:rFonts w:asciiTheme="majorHAnsi" w:hAnsiTheme="majorHAnsi" w:cstheme="majorHAnsi"/>
          <w:lang w:val="nb-NO"/>
        </w:rPr>
        <w:t>kan gi opplysninger om meg til prosjektet</w:t>
      </w:r>
    </w:p>
    <w:p w14:paraId="5BD58373" w14:textId="724A037D" w:rsidR="001C5D68" w:rsidRDefault="00F8348B" w:rsidP="00F8348B">
      <w:pPr>
        <w:jc w:val="both"/>
        <w:rPr>
          <w:rFonts w:asciiTheme="majorHAnsi" w:hAnsiTheme="majorHAnsi" w:cstheme="majorHAnsi"/>
          <w:color w:val="4F81BD" w:themeColor="accent1"/>
          <w:lang w:val="nb-NO"/>
        </w:rPr>
      </w:pPr>
      <w:r w:rsidRPr="00F8348B">
        <w:rPr>
          <w:rFonts w:asciiTheme="majorHAnsi" w:hAnsiTheme="majorHAnsi" w:cstheme="majorHAnsi"/>
          <w:lang w:val="nb-NO"/>
        </w:rPr>
        <w:t>Jeg samtykker til at mine opplysninger behandles frem til prosjektet er avsluttet</w:t>
      </w:r>
      <w:r w:rsidR="001A26FE">
        <w:rPr>
          <w:rFonts w:asciiTheme="majorHAnsi" w:hAnsiTheme="majorHAnsi" w:cstheme="majorHAnsi"/>
          <w:lang w:val="nb-NO"/>
        </w:rPr>
        <w:t xml:space="preserve"> </w:t>
      </w:r>
      <w:r w:rsidR="001A26FE" w:rsidRPr="00CE58D3">
        <w:rPr>
          <w:rFonts w:asciiTheme="majorHAnsi" w:hAnsiTheme="majorHAnsi" w:cstheme="majorHAnsi"/>
          <w:color w:val="FF0000"/>
          <w:lang w:val="nb-NO"/>
        </w:rPr>
        <w:t>[sett inn sluttdato]</w:t>
      </w:r>
      <w:r w:rsidR="00CE58D3" w:rsidRPr="00CE58D3">
        <w:rPr>
          <w:rFonts w:asciiTheme="majorHAnsi" w:hAnsiTheme="majorHAnsi" w:cstheme="majorHAnsi"/>
          <w:lang w:val="nb-NO"/>
        </w:rPr>
        <w:t>.</w:t>
      </w:r>
    </w:p>
    <w:p w14:paraId="64162172" w14:textId="77777777" w:rsidR="009058FE" w:rsidRDefault="009058FE" w:rsidP="00F8348B">
      <w:pPr>
        <w:jc w:val="both"/>
        <w:rPr>
          <w:rFonts w:asciiTheme="majorHAnsi" w:hAnsiTheme="majorHAnsi" w:cstheme="majorHAnsi"/>
          <w:color w:val="4F81BD" w:themeColor="accent1"/>
          <w:lang w:val="nb-NO"/>
        </w:rPr>
      </w:pPr>
    </w:p>
    <w:p w14:paraId="72FCD3F7" w14:textId="77777777" w:rsidR="009058FE" w:rsidRPr="009058FE" w:rsidRDefault="009058FE" w:rsidP="009058FE">
      <w:pPr>
        <w:jc w:val="both"/>
        <w:rPr>
          <w:rFonts w:asciiTheme="majorHAnsi" w:hAnsiTheme="majorHAnsi" w:cstheme="majorHAnsi"/>
          <w:lang w:val="nb-NO"/>
        </w:rPr>
      </w:pPr>
      <w:r w:rsidRPr="009058FE">
        <w:rPr>
          <w:rFonts w:asciiTheme="majorHAnsi" w:hAnsiTheme="majorHAnsi" w:cstheme="majorHAnsi"/>
          <w:lang w:val="nb-NO"/>
        </w:rPr>
        <w:t>-----------------------------------------------</w:t>
      </w:r>
    </w:p>
    <w:p w14:paraId="41E70C63" w14:textId="685CB0DA" w:rsidR="009058FE" w:rsidRPr="00C56770" w:rsidRDefault="009058FE" w:rsidP="009058FE">
      <w:pPr>
        <w:jc w:val="both"/>
        <w:rPr>
          <w:rFonts w:asciiTheme="majorHAnsi" w:hAnsiTheme="majorHAnsi" w:cstheme="majorHAnsi"/>
          <w:lang w:val="nb-NO"/>
        </w:rPr>
      </w:pPr>
      <w:r w:rsidRPr="009058FE">
        <w:rPr>
          <w:rFonts w:asciiTheme="majorHAnsi" w:hAnsiTheme="majorHAnsi" w:cstheme="majorHAnsi"/>
          <w:lang w:val="nb-NO"/>
        </w:rPr>
        <w:t>(Signert av prosjektdeltaker, dato)</w:t>
      </w:r>
    </w:p>
    <w:sectPr w:rsidR="009058FE" w:rsidRPr="00C56770" w:rsidSect="00466920">
      <w:headerReference w:type="default" r:id="rId18"/>
      <w:footerReference w:type="even" r:id="rId19"/>
      <w:footerReference w:type="default" r:id="rId20"/>
      <w:footerReference w:type="first" r:id="rId21"/>
      <w:pgSz w:w="12240" w:h="15840"/>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ina Ramona Juranek" w:date="2026-01-30T11:18:00Z" w:initials="JJ">
    <w:p w14:paraId="04FC3965" w14:textId="77777777" w:rsidR="0099383A" w:rsidRDefault="00AC67C7" w:rsidP="0099383A">
      <w:pPr>
        <w:pStyle w:val="Merknadstekst"/>
      </w:pPr>
      <w:r>
        <w:rPr>
          <w:rStyle w:val="Merknadsreferanse"/>
        </w:rPr>
        <w:annotationRef/>
      </w:r>
      <w:r w:rsidR="0099383A">
        <w:t xml:space="preserve">Hvis studentprosjekt er av mer omfattende art, går inn i et større forskningsprosjekt eller er samarbeid blant flere institusjoner skal informasjonsskriv for forskersprosjekt brukes. </w:t>
      </w:r>
    </w:p>
  </w:comment>
  <w:comment w:id="1" w:author="Synnøve Kjelstrup Solberg" w:date="2026-01-15T10:10:00Z" w:initials="SS">
    <w:p w14:paraId="6AB7856D" w14:textId="604B77A2" w:rsidR="00D51C93" w:rsidRDefault="008B394A">
      <w:r>
        <w:annotationRef/>
      </w:r>
      <w:r w:rsidRPr="3D886F81">
        <w:t>Burde vi skille mer mellom prosjektansvar og behandlingsansvar? for store samarbeidsprosjekt er det kanskje ikke alltid det samme?</w:t>
      </w:r>
    </w:p>
  </w:comment>
  <w:comment w:id="2" w:author="Janina Ramona Juranek" w:date="2026-01-28T13:47:00Z" w:initials="JJ">
    <w:p w14:paraId="605DA443" w14:textId="2E7D42D2" w:rsidR="00D51C93" w:rsidRDefault="008B394A">
      <w:r>
        <w:annotationRef/>
      </w:r>
      <w:r w:rsidRPr="699E2543">
        <w:t>store samarbeidsprosjekt går forhåpentligvis til manuelt vurdering?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C3965" w15:done="0"/>
  <w15:commentEx w15:paraId="6AB7856D" w15:done="1"/>
  <w15:commentEx w15:paraId="605DA443" w15:paraIdParent="6AB785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63768C" w16cex:dateUtc="2026-01-30T10:18:00Z"/>
  <w16cex:commentExtensible w16cex:durableId="17B0E4D8" w16cex:dateUtc="2026-01-15T09:10:00Z"/>
  <w16cex:commentExtensible w16cex:durableId="06D21A60" w16cex:dateUtc="2026-01-28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C3965" w16cid:durableId="5C63768C"/>
  <w16cid:commentId w16cid:paraId="6AB7856D" w16cid:durableId="17B0E4D8"/>
  <w16cid:commentId w16cid:paraId="605DA443" w16cid:durableId="06D21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380" w14:textId="77777777" w:rsidR="00EC6714" w:rsidRDefault="00EC6714" w:rsidP="00887D71">
      <w:pPr>
        <w:spacing w:after="0" w:line="240" w:lineRule="auto"/>
      </w:pPr>
      <w:r>
        <w:separator/>
      </w:r>
    </w:p>
  </w:endnote>
  <w:endnote w:type="continuationSeparator" w:id="0">
    <w:p w14:paraId="7C769273" w14:textId="77777777" w:rsidR="00EC6714" w:rsidRDefault="00EC6714" w:rsidP="0088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2A50" w14:textId="63FADC6D" w:rsidR="00887D71" w:rsidRDefault="00887D71">
    <w:pPr>
      <w:pStyle w:val="Bunntekst"/>
    </w:pPr>
    <w:r>
      <w:rPr>
        <w:noProof/>
      </w:rPr>
      <mc:AlternateContent>
        <mc:Choice Requires="wps">
          <w:drawing>
            <wp:anchor distT="0" distB="0" distL="0" distR="0" simplePos="0" relativeHeight="251659264" behindDoc="0" locked="0" layoutInCell="1" allowOverlap="1" wp14:anchorId="29E71FDC" wp14:editId="5724CE07">
              <wp:simplePos x="635" y="635"/>
              <wp:positionH relativeFrom="page">
                <wp:align>left</wp:align>
              </wp:positionH>
              <wp:positionV relativeFrom="page">
                <wp:align>bottom</wp:align>
              </wp:positionV>
              <wp:extent cx="1557020" cy="368935"/>
              <wp:effectExtent l="0" t="0" r="5080" b="0"/>
              <wp:wrapNone/>
              <wp:docPr id="1697548501" name="Tekstboks 2"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71FDC" id="_x0000_t202" coordsize="21600,21600" o:spt="202" path="m,l,21600r21600,l21600,xe">
              <v:stroke joinstyle="miter"/>
              <v:path gradientshapeok="t" o:connecttype="rect"/>
            </v:shapetype>
            <v:shape id="Tekstboks 2" o:spid="_x0000_s1026" type="#_x0000_t202" alt="Intern informasjon (Gul)" style="position:absolute;margin-left:0;margin-top:0;width:122.6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" filled="f" stroked="f">
              <v:textbox style="mso-fit-shape-to-text:t" inset="20pt,0,0,15pt">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68D4" w14:textId="4B78540E" w:rsidR="00887D71" w:rsidRDefault="00887D71">
    <w:pPr>
      <w:pStyle w:val="Bunntekst"/>
    </w:pPr>
    <w:r>
      <w:rPr>
        <w:noProof/>
      </w:rPr>
      <mc:AlternateContent>
        <mc:Choice Requires="wps">
          <w:drawing>
            <wp:anchor distT="0" distB="0" distL="0" distR="0" simplePos="0" relativeHeight="251660288" behindDoc="0" locked="0" layoutInCell="1" allowOverlap="1" wp14:anchorId="623D787F" wp14:editId="431030EA">
              <wp:simplePos x="1143000" y="9441180"/>
              <wp:positionH relativeFrom="page">
                <wp:align>left</wp:align>
              </wp:positionH>
              <wp:positionV relativeFrom="page">
                <wp:align>bottom</wp:align>
              </wp:positionV>
              <wp:extent cx="1557020" cy="368935"/>
              <wp:effectExtent l="0" t="0" r="5080" b="0"/>
              <wp:wrapNone/>
              <wp:docPr id="993628580" name="Tekstboks 3"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D787F" id="_x0000_t202" coordsize="21600,21600" o:spt="202" path="m,l,21600r21600,l21600,xe">
              <v:stroke joinstyle="miter"/>
              <v:path gradientshapeok="t" o:connecttype="rect"/>
            </v:shapetype>
            <v:shape id="Tekstboks 3" o:spid="_x0000_s1027" type="#_x0000_t202" alt="Intern informasjon (Gul)" style="position:absolute;margin-left:0;margin-top:0;width:122.6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" filled="f" stroked="f">
              <v:textbox style="mso-fit-shape-to-text:t" inset="20pt,0,0,15pt">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4CD5" w14:textId="293B5E75" w:rsidR="00887D71" w:rsidRDefault="00887D71">
    <w:pPr>
      <w:pStyle w:val="Bunntekst"/>
    </w:pPr>
    <w:r>
      <w:rPr>
        <w:noProof/>
      </w:rPr>
      <mc:AlternateContent>
        <mc:Choice Requires="wps">
          <w:drawing>
            <wp:anchor distT="0" distB="0" distL="0" distR="0" simplePos="0" relativeHeight="251658240" behindDoc="0" locked="0" layoutInCell="1" allowOverlap="1" wp14:anchorId="65A37BE7" wp14:editId="007C4AD2">
              <wp:simplePos x="635" y="635"/>
              <wp:positionH relativeFrom="page">
                <wp:align>left</wp:align>
              </wp:positionH>
              <wp:positionV relativeFrom="page">
                <wp:align>bottom</wp:align>
              </wp:positionV>
              <wp:extent cx="1557020" cy="368935"/>
              <wp:effectExtent l="0" t="0" r="5080" b="0"/>
              <wp:wrapNone/>
              <wp:docPr id="468968482" name="Tekstboks 1"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37BE7" id="_x0000_t202" coordsize="21600,21600" o:spt="202" path="m,l,21600r21600,l21600,xe">
              <v:stroke joinstyle="miter"/>
              <v:path gradientshapeok="t" o:connecttype="rect"/>
            </v:shapetype>
            <v:shape id="Tekstboks 1" o:spid="_x0000_s1028" type="#_x0000_t202" alt="Intern informasjon (Gul)" style="position:absolute;margin-left:0;margin-top:0;width:122.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" filled="f" stroked="f">
              <v:textbox style="mso-fit-shape-to-text:t" inset="20pt,0,0,15pt">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7AE0" w14:textId="77777777" w:rsidR="00EC6714" w:rsidRDefault="00EC6714" w:rsidP="00887D71">
      <w:pPr>
        <w:spacing w:after="0" w:line="240" w:lineRule="auto"/>
      </w:pPr>
      <w:r>
        <w:separator/>
      </w:r>
    </w:p>
  </w:footnote>
  <w:footnote w:type="continuationSeparator" w:id="0">
    <w:p w14:paraId="55DDE429" w14:textId="77777777" w:rsidR="00EC6714" w:rsidRDefault="00EC6714" w:rsidP="0088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FFBC0C6" w14:paraId="639D98A7" w14:textId="77777777" w:rsidTr="5FFBC0C6">
      <w:trPr>
        <w:trHeight w:val="300"/>
      </w:trPr>
      <w:tc>
        <w:tcPr>
          <w:tcW w:w="3135" w:type="dxa"/>
        </w:tcPr>
        <w:p w14:paraId="769FAFD5" w14:textId="18DFC951" w:rsidR="5FFBC0C6" w:rsidRDefault="5FFBC0C6" w:rsidP="5FFBC0C6">
          <w:pPr>
            <w:pStyle w:val="Topptekst"/>
            <w:ind w:left="-115"/>
          </w:pPr>
          <w:r>
            <w:rPr>
              <w:noProof/>
            </w:rPr>
            <w:drawing>
              <wp:inline distT="0" distB="0" distL="0" distR="0" wp14:anchorId="5292B5D0" wp14:editId="175ABB64">
                <wp:extent cx="1463167" cy="377985"/>
                <wp:effectExtent l="0" t="0" r="0" b="0"/>
                <wp:docPr id="1583512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12811" name="Picture 1583512811"/>
                        <pic:cNvPicPr/>
                      </pic:nvPicPr>
                      <pic:blipFill>
                        <a:blip r:embed="rId1">
                          <a:extLst>
                            <a:ext uri="{28A0092B-C50C-407E-A947-70E740481C1C}">
                              <a14:useLocalDpi xmlns:a14="http://schemas.microsoft.com/office/drawing/2010/main"/>
                            </a:ext>
                          </a:extLst>
                        </a:blip>
                        <a:stretch>
                          <a:fillRect/>
                        </a:stretch>
                      </pic:blipFill>
                      <pic:spPr>
                        <a:xfrm>
                          <a:off x="0" y="0"/>
                          <a:ext cx="1463167" cy="377985"/>
                        </a:xfrm>
                        <a:prstGeom prst="rect">
                          <a:avLst/>
                        </a:prstGeom>
                      </pic:spPr>
                    </pic:pic>
                  </a:graphicData>
                </a:graphic>
              </wp:inline>
            </w:drawing>
          </w:r>
        </w:p>
      </w:tc>
      <w:tc>
        <w:tcPr>
          <w:tcW w:w="3135" w:type="dxa"/>
        </w:tcPr>
        <w:p w14:paraId="206A76E0" w14:textId="5271F343" w:rsidR="5FFBC0C6" w:rsidRDefault="5FFBC0C6" w:rsidP="5FFBC0C6">
          <w:pPr>
            <w:pStyle w:val="Topptekst"/>
            <w:jc w:val="center"/>
          </w:pPr>
        </w:p>
      </w:tc>
      <w:tc>
        <w:tcPr>
          <w:tcW w:w="3135" w:type="dxa"/>
        </w:tcPr>
        <w:p w14:paraId="482CC52C" w14:textId="1BE6B3BF" w:rsidR="5FFBC0C6" w:rsidRDefault="5FFBC0C6" w:rsidP="5FFBC0C6">
          <w:pPr>
            <w:pStyle w:val="Topptekst"/>
            <w:ind w:right="-115"/>
            <w:jc w:val="right"/>
          </w:pPr>
        </w:p>
      </w:tc>
    </w:tr>
  </w:tbl>
  <w:p w14:paraId="68A55FBA" w14:textId="2A026BDA" w:rsidR="5FFBC0C6" w:rsidRDefault="5FFBC0C6" w:rsidP="5FFBC0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F74B18"/>
    <w:multiLevelType w:val="hybridMultilevel"/>
    <w:tmpl w:val="31B0A5BA"/>
    <w:lvl w:ilvl="0" w:tplc="76C6F92E">
      <w:start w:val="1"/>
      <w:numFmt w:val="bullet"/>
      <w:lvlText w:val=""/>
      <w:lvlJc w:val="left"/>
      <w:pPr>
        <w:ind w:left="1440" w:hanging="360"/>
      </w:pPr>
      <w:rPr>
        <w:rFonts w:ascii="Symbol" w:hAnsi="Symbol"/>
      </w:rPr>
    </w:lvl>
    <w:lvl w:ilvl="1" w:tplc="FADC5080">
      <w:start w:val="1"/>
      <w:numFmt w:val="bullet"/>
      <w:lvlText w:val=""/>
      <w:lvlJc w:val="left"/>
      <w:pPr>
        <w:ind w:left="1440" w:hanging="360"/>
      </w:pPr>
      <w:rPr>
        <w:rFonts w:ascii="Symbol" w:hAnsi="Symbol"/>
      </w:rPr>
    </w:lvl>
    <w:lvl w:ilvl="2" w:tplc="8EB2EF8A">
      <w:start w:val="1"/>
      <w:numFmt w:val="bullet"/>
      <w:lvlText w:val=""/>
      <w:lvlJc w:val="left"/>
      <w:pPr>
        <w:ind w:left="1440" w:hanging="360"/>
      </w:pPr>
      <w:rPr>
        <w:rFonts w:ascii="Symbol" w:hAnsi="Symbol"/>
      </w:rPr>
    </w:lvl>
    <w:lvl w:ilvl="3" w:tplc="3340858A">
      <w:start w:val="1"/>
      <w:numFmt w:val="bullet"/>
      <w:lvlText w:val=""/>
      <w:lvlJc w:val="left"/>
      <w:pPr>
        <w:ind w:left="1440" w:hanging="360"/>
      </w:pPr>
      <w:rPr>
        <w:rFonts w:ascii="Symbol" w:hAnsi="Symbol"/>
      </w:rPr>
    </w:lvl>
    <w:lvl w:ilvl="4" w:tplc="997E0C14">
      <w:start w:val="1"/>
      <w:numFmt w:val="bullet"/>
      <w:lvlText w:val=""/>
      <w:lvlJc w:val="left"/>
      <w:pPr>
        <w:ind w:left="1440" w:hanging="360"/>
      </w:pPr>
      <w:rPr>
        <w:rFonts w:ascii="Symbol" w:hAnsi="Symbol"/>
      </w:rPr>
    </w:lvl>
    <w:lvl w:ilvl="5" w:tplc="9CBE9E7A">
      <w:start w:val="1"/>
      <w:numFmt w:val="bullet"/>
      <w:lvlText w:val=""/>
      <w:lvlJc w:val="left"/>
      <w:pPr>
        <w:ind w:left="1440" w:hanging="360"/>
      </w:pPr>
      <w:rPr>
        <w:rFonts w:ascii="Symbol" w:hAnsi="Symbol"/>
      </w:rPr>
    </w:lvl>
    <w:lvl w:ilvl="6" w:tplc="3E7220B0">
      <w:start w:val="1"/>
      <w:numFmt w:val="bullet"/>
      <w:lvlText w:val=""/>
      <w:lvlJc w:val="left"/>
      <w:pPr>
        <w:ind w:left="1440" w:hanging="360"/>
      </w:pPr>
      <w:rPr>
        <w:rFonts w:ascii="Symbol" w:hAnsi="Symbol"/>
      </w:rPr>
    </w:lvl>
    <w:lvl w:ilvl="7" w:tplc="87924BBC">
      <w:start w:val="1"/>
      <w:numFmt w:val="bullet"/>
      <w:lvlText w:val=""/>
      <w:lvlJc w:val="left"/>
      <w:pPr>
        <w:ind w:left="1440" w:hanging="360"/>
      </w:pPr>
      <w:rPr>
        <w:rFonts w:ascii="Symbol" w:hAnsi="Symbol"/>
      </w:rPr>
    </w:lvl>
    <w:lvl w:ilvl="8" w:tplc="DFEAD0EC">
      <w:start w:val="1"/>
      <w:numFmt w:val="bullet"/>
      <w:lvlText w:val=""/>
      <w:lvlJc w:val="left"/>
      <w:pPr>
        <w:ind w:left="1440" w:hanging="360"/>
      </w:pPr>
      <w:rPr>
        <w:rFonts w:ascii="Symbol" w:hAnsi="Symbol"/>
      </w:rPr>
    </w:lvl>
  </w:abstractNum>
  <w:abstractNum w:abstractNumId="10" w15:restartNumberingAfterBreak="0">
    <w:nsid w:val="08D216B5"/>
    <w:multiLevelType w:val="hybridMultilevel"/>
    <w:tmpl w:val="B3FAFA9E"/>
    <w:lvl w:ilvl="0" w:tplc="4A8074F6">
      <w:start w:val="1"/>
      <w:numFmt w:val="bullet"/>
      <w:lvlText w:val=""/>
      <w:lvlJc w:val="left"/>
      <w:pPr>
        <w:ind w:left="1440" w:hanging="360"/>
      </w:pPr>
      <w:rPr>
        <w:rFonts w:ascii="Symbol" w:hAnsi="Symbol"/>
      </w:rPr>
    </w:lvl>
    <w:lvl w:ilvl="1" w:tplc="A1EAF6E4">
      <w:start w:val="1"/>
      <w:numFmt w:val="bullet"/>
      <w:lvlText w:val=""/>
      <w:lvlJc w:val="left"/>
      <w:pPr>
        <w:ind w:left="1440" w:hanging="360"/>
      </w:pPr>
      <w:rPr>
        <w:rFonts w:ascii="Symbol" w:hAnsi="Symbol"/>
      </w:rPr>
    </w:lvl>
    <w:lvl w:ilvl="2" w:tplc="51661A10">
      <w:start w:val="1"/>
      <w:numFmt w:val="bullet"/>
      <w:lvlText w:val=""/>
      <w:lvlJc w:val="left"/>
      <w:pPr>
        <w:ind w:left="1440" w:hanging="360"/>
      </w:pPr>
      <w:rPr>
        <w:rFonts w:ascii="Symbol" w:hAnsi="Symbol"/>
      </w:rPr>
    </w:lvl>
    <w:lvl w:ilvl="3" w:tplc="33E2D95A">
      <w:start w:val="1"/>
      <w:numFmt w:val="bullet"/>
      <w:lvlText w:val=""/>
      <w:lvlJc w:val="left"/>
      <w:pPr>
        <w:ind w:left="1440" w:hanging="360"/>
      </w:pPr>
      <w:rPr>
        <w:rFonts w:ascii="Symbol" w:hAnsi="Symbol"/>
      </w:rPr>
    </w:lvl>
    <w:lvl w:ilvl="4" w:tplc="FB0EEF82">
      <w:start w:val="1"/>
      <w:numFmt w:val="bullet"/>
      <w:lvlText w:val=""/>
      <w:lvlJc w:val="left"/>
      <w:pPr>
        <w:ind w:left="1440" w:hanging="360"/>
      </w:pPr>
      <w:rPr>
        <w:rFonts w:ascii="Symbol" w:hAnsi="Symbol"/>
      </w:rPr>
    </w:lvl>
    <w:lvl w:ilvl="5" w:tplc="10B2D0F2">
      <w:start w:val="1"/>
      <w:numFmt w:val="bullet"/>
      <w:lvlText w:val=""/>
      <w:lvlJc w:val="left"/>
      <w:pPr>
        <w:ind w:left="1440" w:hanging="360"/>
      </w:pPr>
      <w:rPr>
        <w:rFonts w:ascii="Symbol" w:hAnsi="Symbol"/>
      </w:rPr>
    </w:lvl>
    <w:lvl w:ilvl="6" w:tplc="54EA10C4">
      <w:start w:val="1"/>
      <w:numFmt w:val="bullet"/>
      <w:lvlText w:val=""/>
      <w:lvlJc w:val="left"/>
      <w:pPr>
        <w:ind w:left="1440" w:hanging="360"/>
      </w:pPr>
      <w:rPr>
        <w:rFonts w:ascii="Symbol" w:hAnsi="Symbol"/>
      </w:rPr>
    </w:lvl>
    <w:lvl w:ilvl="7" w:tplc="B6240B46">
      <w:start w:val="1"/>
      <w:numFmt w:val="bullet"/>
      <w:lvlText w:val=""/>
      <w:lvlJc w:val="left"/>
      <w:pPr>
        <w:ind w:left="1440" w:hanging="360"/>
      </w:pPr>
      <w:rPr>
        <w:rFonts w:ascii="Symbol" w:hAnsi="Symbol"/>
      </w:rPr>
    </w:lvl>
    <w:lvl w:ilvl="8" w:tplc="ED685A3A">
      <w:start w:val="1"/>
      <w:numFmt w:val="bullet"/>
      <w:lvlText w:val=""/>
      <w:lvlJc w:val="left"/>
      <w:pPr>
        <w:ind w:left="1440" w:hanging="360"/>
      </w:pPr>
      <w:rPr>
        <w:rFonts w:ascii="Symbol" w:hAnsi="Symbol"/>
      </w:rPr>
    </w:lvl>
  </w:abstractNum>
  <w:abstractNum w:abstractNumId="11" w15:restartNumberingAfterBreak="0">
    <w:nsid w:val="0F4802C1"/>
    <w:multiLevelType w:val="multilevel"/>
    <w:tmpl w:val="A170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F2834"/>
    <w:multiLevelType w:val="hybridMultilevel"/>
    <w:tmpl w:val="26783A04"/>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356FDA"/>
    <w:multiLevelType w:val="multilevel"/>
    <w:tmpl w:val="907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46C1"/>
    <w:multiLevelType w:val="multilevel"/>
    <w:tmpl w:val="3408A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414C98"/>
    <w:multiLevelType w:val="hybridMultilevel"/>
    <w:tmpl w:val="881289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450A11"/>
    <w:multiLevelType w:val="hybridMultilevel"/>
    <w:tmpl w:val="BE740062"/>
    <w:lvl w:ilvl="0" w:tplc="307679A2">
      <w:start w:val="1"/>
      <w:numFmt w:val="bullet"/>
      <w:lvlText w:val=""/>
      <w:lvlJc w:val="left"/>
      <w:pPr>
        <w:ind w:left="1440" w:hanging="360"/>
      </w:pPr>
      <w:rPr>
        <w:rFonts w:ascii="Symbol" w:hAnsi="Symbol"/>
      </w:rPr>
    </w:lvl>
    <w:lvl w:ilvl="1" w:tplc="B43864A6">
      <w:start w:val="1"/>
      <w:numFmt w:val="bullet"/>
      <w:lvlText w:val=""/>
      <w:lvlJc w:val="left"/>
      <w:pPr>
        <w:ind w:left="1440" w:hanging="360"/>
      </w:pPr>
      <w:rPr>
        <w:rFonts w:ascii="Symbol" w:hAnsi="Symbol"/>
      </w:rPr>
    </w:lvl>
    <w:lvl w:ilvl="2" w:tplc="96BAE1EC">
      <w:start w:val="1"/>
      <w:numFmt w:val="bullet"/>
      <w:lvlText w:val=""/>
      <w:lvlJc w:val="left"/>
      <w:pPr>
        <w:ind w:left="1440" w:hanging="360"/>
      </w:pPr>
      <w:rPr>
        <w:rFonts w:ascii="Symbol" w:hAnsi="Symbol"/>
      </w:rPr>
    </w:lvl>
    <w:lvl w:ilvl="3" w:tplc="B31CDF1E">
      <w:start w:val="1"/>
      <w:numFmt w:val="bullet"/>
      <w:lvlText w:val=""/>
      <w:lvlJc w:val="left"/>
      <w:pPr>
        <w:ind w:left="1440" w:hanging="360"/>
      </w:pPr>
      <w:rPr>
        <w:rFonts w:ascii="Symbol" w:hAnsi="Symbol"/>
      </w:rPr>
    </w:lvl>
    <w:lvl w:ilvl="4" w:tplc="2F10EF00">
      <w:start w:val="1"/>
      <w:numFmt w:val="bullet"/>
      <w:lvlText w:val=""/>
      <w:lvlJc w:val="left"/>
      <w:pPr>
        <w:ind w:left="1440" w:hanging="360"/>
      </w:pPr>
      <w:rPr>
        <w:rFonts w:ascii="Symbol" w:hAnsi="Symbol"/>
      </w:rPr>
    </w:lvl>
    <w:lvl w:ilvl="5" w:tplc="992232B6">
      <w:start w:val="1"/>
      <w:numFmt w:val="bullet"/>
      <w:lvlText w:val=""/>
      <w:lvlJc w:val="left"/>
      <w:pPr>
        <w:ind w:left="1440" w:hanging="360"/>
      </w:pPr>
      <w:rPr>
        <w:rFonts w:ascii="Symbol" w:hAnsi="Symbol"/>
      </w:rPr>
    </w:lvl>
    <w:lvl w:ilvl="6" w:tplc="F360388E">
      <w:start w:val="1"/>
      <w:numFmt w:val="bullet"/>
      <w:lvlText w:val=""/>
      <w:lvlJc w:val="left"/>
      <w:pPr>
        <w:ind w:left="1440" w:hanging="360"/>
      </w:pPr>
      <w:rPr>
        <w:rFonts w:ascii="Symbol" w:hAnsi="Symbol"/>
      </w:rPr>
    </w:lvl>
    <w:lvl w:ilvl="7" w:tplc="14401AA0">
      <w:start w:val="1"/>
      <w:numFmt w:val="bullet"/>
      <w:lvlText w:val=""/>
      <w:lvlJc w:val="left"/>
      <w:pPr>
        <w:ind w:left="1440" w:hanging="360"/>
      </w:pPr>
      <w:rPr>
        <w:rFonts w:ascii="Symbol" w:hAnsi="Symbol"/>
      </w:rPr>
    </w:lvl>
    <w:lvl w:ilvl="8" w:tplc="BFA83E86">
      <w:start w:val="1"/>
      <w:numFmt w:val="bullet"/>
      <w:lvlText w:val=""/>
      <w:lvlJc w:val="left"/>
      <w:pPr>
        <w:ind w:left="1440" w:hanging="360"/>
      </w:pPr>
      <w:rPr>
        <w:rFonts w:ascii="Symbol" w:hAnsi="Symbol"/>
      </w:rPr>
    </w:lvl>
  </w:abstractNum>
  <w:abstractNum w:abstractNumId="17" w15:restartNumberingAfterBreak="0">
    <w:nsid w:val="37C712C3"/>
    <w:multiLevelType w:val="hybridMultilevel"/>
    <w:tmpl w:val="0D0A87CC"/>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5F8083E"/>
    <w:multiLevelType w:val="hybridMultilevel"/>
    <w:tmpl w:val="14AA0770"/>
    <w:lvl w:ilvl="0" w:tplc="00000006">
      <w:start w:val="1"/>
      <w:numFmt w:val="bullet"/>
      <w:lvlText w:val=""/>
      <w:lvlJc w:val="left"/>
      <w:pPr>
        <w:ind w:left="720" w:hanging="360"/>
      </w:pPr>
      <w:rPr>
        <w:rFonts w:ascii="Wingdings" w:hAnsi="Wingdings" w:cs="Wingdings" w:hint="default"/>
        <w:color w:val="538135"/>
        <w:lang w:val="en-GB"/>
      </w:rPr>
    </w:lvl>
    <w:lvl w:ilvl="1" w:tplc="D81E897E">
      <w:start w:val="1"/>
      <w:numFmt w:val="bullet"/>
      <w:lvlText w:val="o"/>
      <w:lvlJc w:val="left"/>
      <w:pPr>
        <w:ind w:left="1440" w:hanging="360"/>
      </w:pPr>
      <w:rPr>
        <w:rFonts w:ascii="Courier New" w:hAnsi="Courier New" w:cs="Courier New"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F60105"/>
    <w:multiLevelType w:val="hybridMultilevel"/>
    <w:tmpl w:val="A356BD92"/>
    <w:lvl w:ilvl="0" w:tplc="397A5CAA">
      <w:start w:val="1"/>
      <w:numFmt w:val="bullet"/>
      <w:lvlText w:val=""/>
      <w:lvlJc w:val="left"/>
      <w:pPr>
        <w:ind w:left="1440" w:hanging="360"/>
      </w:pPr>
      <w:rPr>
        <w:rFonts w:ascii="Symbol" w:hAnsi="Symbol"/>
      </w:rPr>
    </w:lvl>
    <w:lvl w:ilvl="1" w:tplc="425A009E">
      <w:start w:val="1"/>
      <w:numFmt w:val="bullet"/>
      <w:lvlText w:val=""/>
      <w:lvlJc w:val="left"/>
      <w:pPr>
        <w:ind w:left="1440" w:hanging="360"/>
      </w:pPr>
      <w:rPr>
        <w:rFonts w:ascii="Symbol" w:hAnsi="Symbol"/>
      </w:rPr>
    </w:lvl>
    <w:lvl w:ilvl="2" w:tplc="1CE85F5C">
      <w:start w:val="1"/>
      <w:numFmt w:val="bullet"/>
      <w:lvlText w:val=""/>
      <w:lvlJc w:val="left"/>
      <w:pPr>
        <w:ind w:left="1440" w:hanging="360"/>
      </w:pPr>
      <w:rPr>
        <w:rFonts w:ascii="Symbol" w:hAnsi="Symbol"/>
      </w:rPr>
    </w:lvl>
    <w:lvl w:ilvl="3" w:tplc="A662AADE">
      <w:start w:val="1"/>
      <w:numFmt w:val="bullet"/>
      <w:lvlText w:val=""/>
      <w:lvlJc w:val="left"/>
      <w:pPr>
        <w:ind w:left="1440" w:hanging="360"/>
      </w:pPr>
      <w:rPr>
        <w:rFonts w:ascii="Symbol" w:hAnsi="Symbol"/>
      </w:rPr>
    </w:lvl>
    <w:lvl w:ilvl="4" w:tplc="A7C26E40">
      <w:start w:val="1"/>
      <w:numFmt w:val="bullet"/>
      <w:lvlText w:val=""/>
      <w:lvlJc w:val="left"/>
      <w:pPr>
        <w:ind w:left="1440" w:hanging="360"/>
      </w:pPr>
      <w:rPr>
        <w:rFonts w:ascii="Symbol" w:hAnsi="Symbol"/>
      </w:rPr>
    </w:lvl>
    <w:lvl w:ilvl="5" w:tplc="EB445686">
      <w:start w:val="1"/>
      <w:numFmt w:val="bullet"/>
      <w:lvlText w:val=""/>
      <w:lvlJc w:val="left"/>
      <w:pPr>
        <w:ind w:left="1440" w:hanging="360"/>
      </w:pPr>
      <w:rPr>
        <w:rFonts w:ascii="Symbol" w:hAnsi="Symbol"/>
      </w:rPr>
    </w:lvl>
    <w:lvl w:ilvl="6" w:tplc="B8820BEA">
      <w:start w:val="1"/>
      <w:numFmt w:val="bullet"/>
      <w:lvlText w:val=""/>
      <w:lvlJc w:val="left"/>
      <w:pPr>
        <w:ind w:left="1440" w:hanging="360"/>
      </w:pPr>
      <w:rPr>
        <w:rFonts w:ascii="Symbol" w:hAnsi="Symbol"/>
      </w:rPr>
    </w:lvl>
    <w:lvl w:ilvl="7" w:tplc="71D21ABC">
      <w:start w:val="1"/>
      <w:numFmt w:val="bullet"/>
      <w:lvlText w:val=""/>
      <w:lvlJc w:val="left"/>
      <w:pPr>
        <w:ind w:left="1440" w:hanging="360"/>
      </w:pPr>
      <w:rPr>
        <w:rFonts w:ascii="Symbol" w:hAnsi="Symbol"/>
      </w:rPr>
    </w:lvl>
    <w:lvl w:ilvl="8" w:tplc="E96EC7AA">
      <w:start w:val="1"/>
      <w:numFmt w:val="bullet"/>
      <w:lvlText w:val=""/>
      <w:lvlJc w:val="left"/>
      <w:pPr>
        <w:ind w:left="1440" w:hanging="360"/>
      </w:pPr>
      <w:rPr>
        <w:rFonts w:ascii="Symbol" w:hAnsi="Symbol"/>
      </w:rPr>
    </w:lvl>
  </w:abstractNum>
  <w:abstractNum w:abstractNumId="20" w15:restartNumberingAfterBreak="0">
    <w:nsid w:val="4A10A149"/>
    <w:multiLevelType w:val="hybridMultilevel"/>
    <w:tmpl w:val="6A90A396"/>
    <w:lvl w:ilvl="0" w:tplc="45AEADF8">
      <w:start w:val="1"/>
      <w:numFmt w:val="bullet"/>
      <w:lvlText w:val=""/>
      <w:lvlJc w:val="left"/>
      <w:pPr>
        <w:ind w:left="720" w:hanging="360"/>
      </w:pPr>
      <w:rPr>
        <w:rFonts w:ascii="Symbol" w:hAnsi="Symbol" w:hint="default"/>
      </w:rPr>
    </w:lvl>
    <w:lvl w:ilvl="1" w:tplc="A7FE4A8E">
      <w:start w:val="1"/>
      <w:numFmt w:val="bullet"/>
      <w:lvlText w:val="o"/>
      <w:lvlJc w:val="left"/>
      <w:pPr>
        <w:ind w:left="1440" w:hanging="360"/>
      </w:pPr>
      <w:rPr>
        <w:rFonts w:ascii="Courier New" w:hAnsi="Courier New" w:cs="Times New Roman" w:hint="default"/>
      </w:rPr>
    </w:lvl>
    <w:lvl w:ilvl="2" w:tplc="B92425A4">
      <w:start w:val="1"/>
      <w:numFmt w:val="bullet"/>
      <w:lvlText w:val=""/>
      <w:lvlJc w:val="left"/>
      <w:pPr>
        <w:ind w:left="2160" w:hanging="360"/>
      </w:pPr>
      <w:rPr>
        <w:rFonts w:ascii="Wingdings" w:hAnsi="Wingdings" w:hint="default"/>
      </w:rPr>
    </w:lvl>
    <w:lvl w:ilvl="3" w:tplc="5AD2982A">
      <w:start w:val="1"/>
      <w:numFmt w:val="bullet"/>
      <w:lvlText w:val=""/>
      <w:lvlJc w:val="left"/>
      <w:pPr>
        <w:ind w:left="2880" w:hanging="360"/>
      </w:pPr>
      <w:rPr>
        <w:rFonts w:ascii="Symbol" w:hAnsi="Symbol" w:hint="default"/>
      </w:rPr>
    </w:lvl>
    <w:lvl w:ilvl="4" w:tplc="F200A322">
      <w:start w:val="1"/>
      <w:numFmt w:val="bullet"/>
      <w:lvlText w:val="o"/>
      <w:lvlJc w:val="left"/>
      <w:pPr>
        <w:ind w:left="3600" w:hanging="360"/>
      </w:pPr>
      <w:rPr>
        <w:rFonts w:ascii="Courier New" w:hAnsi="Courier New" w:cs="Times New Roman" w:hint="default"/>
      </w:rPr>
    </w:lvl>
    <w:lvl w:ilvl="5" w:tplc="D7DA6518">
      <w:start w:val="1"/>
      <w:numFmt w:val="bullet"/>
      <w:lvlText w:val=""/>
      <w:lvlJc w:val="left"/>
      <w:pPr>
        <w:ind w:left="4320" w:hanging="360"/>
      </w:pPr>
      <w:rPr>
        <w:rFonts w:ascii="Wingdings" w:hAnsi="Wingdings" w:hint="default"/>
      </w:rPr>
    </w:lvl>
    <w:lvl w:ilvl="6" w:tplc="B4326982">
      <w:start w:val="1"/>
      <w:numFmt w:val="bullet"/>
      <w:lvlText w:val=""/>
      <w:lvlJc w:val="left"/>
      <w:pPr>
        <w:ind w:left="5040" w:hanging="360"/>
      </w:pPr>
      <w:rPr>
        <w:rFonts w:ascii="Symbol" w:hAnsi="Symbol" w:hint="default"/>
      </w:rPr>
    </w:lvl>
    <w:lvl w:ilvl="7" w:tplc="0D000C76">
      <w:start w:val="1"/>
      <w:numFmt w:val="bullet"/>
      <w:lvlText w:val="o"/>
      <w:lvlJc w:val="left"/>
      <w:pPr>
        <w:ind w:left="5760" w:hanging="360"/>
      </w:pPr>
      <w:rPr>
        <w:rFonts w:ascii="Courier New" w:hAnsi="Courier New" w:cs="Times New Roman" w:hint="default"/>
      </w:rPr>
    </w:lvl>
    <w:lvl w:ilvl="8" w:tplc="4F549C56">
      <w:start w:val="1"/>
      <w:numFmt w:val="bullet"/>
      <w:lvlText w:val=""/>
      <w:lvlJc w:val="left"/>
      <w:pPr>
        <w:ind w:left="6480" w:hanging="360"/>
      </w:pPr>
      <w:rPr>
        <w:rFonts w:ascii="Wingdings" w:hAnsi="Wingdings" w:hint="default"/>
      </w:rPr>
    </w:lvl>
  </w:abstractNum>
  <w:abstractNum w:abstractNumId="21" w15:restartNumberingAfterBreak="0">
    <w:nsid w:val="4ABC581C"/>
    <w:multiLevelType w:val="multilevel"/>
    <w:tmpl w:val="035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00490"/>
    <w:multiLevelType w:val="hybridMultilevel"/>
    <w:tmpl w:val="5E9CFC24"/>
    <w:lvl w:ilvl="0" w:tplc="BC5C9516">
      <w:start w:val="1"/>
      <w:numFmt w:val="bullet"/>
      <w:lvlText w:val=""/>
      <w:lvlJc w:val="left"/>
      <w:pPr>
        <w:ind w:left="1440" w:hanging="360"/>
      </w:pPr>
      <w:rPr>
        <w:rFonts w:ascii="Symbol" w:hAnsi="Symbol"/>
      </w:rPr>
    </w:lvl>
    <w:lvl w:ilvl="1" w:tplc="EC283D24">
      <w:start w:val="1"/>
      <w:numFmt w:val="bullet"/>
      <w:lvlText w:val=""/>
      <w:lvlJc w:val="left"/>
      <w:pPr>
        <w:ind w:left="1440" w:hanging="360"/>
      </w:pPr>
      <w:rPr>
        <w:rFonts w:ascii="Symbol" w:hAnsi="Symbol"/>
      </w:rPr>
    </w:lvl>
    <w:lvl w:ilvl="2" w:tplc="118CA6E2">
      <w:start w:val="1"/>
      <w:numFmt w:val="bullet"/>
      <w:lvlText w:val=""/>
      <w:lvlJc w:val="left"/>
      <w:pPr>
        <w:ind w:left="1440" w:hanging="360"/>
      </w:pPr>
      <w:rPr>
        <w:rFonts w:ascii="Symbol" w:hAnsi="Symbol"/>
      </w:rPr>
    </w:lvl>
    <w:lvl w:ilvl="3" w:tplc="9732D0E2">
      <w:start w:val="1"/>
      <w:numFmt w:val="bullet"/>
      <w:lvlText w:val=""/>
      <w:lvlJc w:val="left"/>
      <w:pPr>
        <w:ind w:left="1440" w:hanging="360"/>
      </w:pPr>
      <w:rPr>
        <w:rFonts w:ascii="Symbol" w:hAnsi="Symbol"/>
      </w:rPr>
    </w:lvl>
    <w:lvl w:ilvl="4" w:tplc="276CC24C">
      <w:start w:val="1"/>
      <w:numFmt w:val="bullet"/>
      <w:lvlText w:val=""/>
      <w:lvlJc w:val="left"/>
      <w:pPr>
        <w:ind w:left="1440" w:hanging="360"/>
      </w:pPr>
      <w:rPr>
        <w:rFonts w:ascii="Symbol" w:hAnsi="Symbol"/>
      </w:rPr>
    </w:lvl>
    <w:lvl w:ilvl="5" w:tplc="80C45242">
      <w:start w:val="1"/>
      <w:numFmt w:val="bullet"/>
      <w:lvlText w:val=""/>
      <w:lvlJc w:val="left"/>
      <w:pPr>
        <w:ind w:left="1440" w:hanging="360"/>
      </w:pPr>
      <w:rPr>
        <w:rFonts w:ascii="Symbol" w:hAnsi="Symbol"/>
      </w:rPr>
    </w:lvl>
    <w:lvl w:ilvl="6" w:tplc="100AAEA8">
      <w:start w:val="1"/>
      <w:numFmt w:val="bullet"/>
      <w:lvlText w:val=""/>
      <w:lvlJc w:val="left"/>
      <w:pPr>
        <w:ind w:left="1440" w:hanging="360"/>
      </w:pPr>
      <w:rPr>
        <w:rFonts w:ascii="Symbol" w:hAnsi="Symbol"/>
      </w:rPr>
    </w:lvl>
    <w:lvl w:ilvl="7" w:tplc="D3F03FCE">
      <w:start w:val="1"/>
      <w:numFmt w:val="bullet"/>
      <w:lvlText w:val=""/>
      <w:lvlJc w:val="left"/>
      <w:pPr>
        <w:ind w:left="1440" w:hanging="360"/>
      </w:pPr>
      <w:rPr>
        <w:rFonts w:ascii="Symbol" w:hAnsi="Symbol"/>
      </w:rPr>
    </w:lvl>
    <w:lvl w:ilvl="8" w:tplc="2812BDEE">
      <w:start w:val="1"/>
      <w:numFmt w:val="bullet"/>
      <w:lvlText w:val=""/>
      <w:lvlJc w:val="left"/>
      <w:pPr>
        <w:ind w:left="1440" w:hanging="360"/>
      </w:pPr>
      <w:rPr>
        <w:rFonts w:ascii="Symbol" w:hAnsi="Symbol"/>
      </w:rPr>
    </w:lvl>
  </w:abstractNum>
  <w:abstractNum w:abstractNumId="23" w15:restartNumberingAfterBreak="0">
    <w:nsid w:val="4E0F5AF9"/>
    <w:multiLevelType w:val="multilevel"/>
    <w:tmpl w:val="BDC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B4CDB"/>
    <w:multiLevelType w:val="hybridMultilevel"/>
    <w:tmpl w:val="C7E63D84"/>
    <w:lvl w:ilvl="0" w:tplc="EB76C7AC">
      <w:start w:val="3"/>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ED49E8"/>
    <w:multiLevelType w:val="hybridMultilevel"/>
    <w:tmpl w:val="330CA93E"/>
    <w:lvl w:ilvl="0" w:tplc="5A34EDC8">
      <w:start w:val="1"/>
      <w:numFmt w:val="bullet"/>
      <w:lvlText w:val=""/>
      <w:lvlJc w:val="left"/>
      <w:pPr>
        <w:ind w:left="1440" w:hanging="360"/>
      </w:pPr>
      <w:rPr>
        <w:rFonts w:ascii="Symbol" w:hAnsi="Symbol"/>
      </w:rPr>
    </w:lvl>
    <w:lvl w:ilvl="1" w:tplc="A6BE5BF8">
      <w:start w:val="1"/>
      <w:numFmt w:val="bullet"/>
      <w:lvlText w:val=""/>
      <w:lvlJc w:val="left"/>
      <w:pPr>
        <w:ind w:left="1440" w:hanging="360"/>
      </w:pPr>
      <w:rPr>
        <w:rFonts w:ascii="Symbol" w:hAnsi="Symbol"/>
      </w:rPr>
    </w:lvl>
    <w:lvl w:ilvl="2" w:tplc="AEC0863C">
      <w:start w:val="1"/>
      <w:numFmt w:val="bullet"/>
      <w:lvlText w:val=""/>
      <w:lvlJc w:val="left"/>
      <w:pPr>
        <w:ind w:left="1440" w:hanging="360"/>
      </w:pPr>
      <w:rPr>
        <w:rFonts w:ascii="Symbol" w:hAnsi="Symbol"/>
      </w:rPr>
    </w:lvl>
    <w:lvl w:ilvl="3" w:tplc="24763D40">
      <w:start w:val="1"/>
      <w:numFmt w:val="bullet"/>
      <w:lvlText w:val=""/>
      <w:lvlJc w:val="left"/>
      <w:pPr>
        <w:ind w:left="1440" w:hanging="360"/>
      </w:pPr>
      <w:rPr>
        <w:rFonts w:ascii="Symbol" w:hAnsi="Symbol"/>
      </w:rPr>
    </w:lvl>
    <w:lvl w:ilvl="4" w:tplc="1A8A843C">
      <w:start w:val="1"/>
      <w:numFmt w:val="bullet"/>
      <w:lvlText w:val=""/>
      <w:lvlJc w:val="left"/>
      <w:pPr>
        <w:ind w:left="1440" w:hanging="360"/>
      </w:pPr>
      <w:rPr>
        <w:rFonts w:ascii="Symbol" w:hAnsi="Symbol"/>
      </w:rPr>
    </w:lvl>
    <w:lvl w:ilvl="5" w:tplc="92BCD00C">
      <w:start w:val="1"/>
      <w:numFmt w:val="bullet"/>
      <w:lvlText w:val=""/>
      <w:lvlJc w:val="left"/>
      <w:pPr>
        <w:ind w:left="1440" w:hanging="360"/>
      </w:pPr>
      <w:rPr>
        <w:rFonts w:ascii="Symbol" w:hAnsi="Symbol"/>
      </w:rPr>
    </w:lvl>
    <w:lvl w:ilvl="6" w:tplc="197E79F8">
      <w:start w:val="1"/>
      <w:numFmt w:val="bullet"/>
      <w:lvlText w:val=""/>
      <w:lvlJc w:val="left"/>
      <w:pPr>
        <w:ind w:left="1440" w:hanging="360"/>
      </w:pPr>
      <w:rPr>
        <w:rFonts w:ascii="Symbol" w:hAnsi="Symbol"/>
      </w:rPr>
    </w:lvl>
    <w:lvl w:ilvl="7" w:tplc="9A46009A">
      <w:start w:val="1"/>
      <w:numFmt w:val="bullet"/>
      <w:lvlText w:val=""/>
      <w:lvlJc w:val="left"/>
      <w:pPr>
        <w:ind w:left="1440" w:hanging="360"/>
      </w:pPr>
      <w:rPr>
        <w:rFonts w:ascii="Symbol" w:hAnsi="Symbol"/>
      </w:rPr>
    </w:lvl>
    <w:lvl w:ilvl="8" w:tplc="588411AC">
      <w:start w:val="1"/>
      <w:numFmt w:val="bullet"/>
      <w:lvlText w:val=""/>
      <w:lvlJc w:val="left"/>
      <w:pPr>
        <w:ind w:left="1440" w:hanging="360"/>
      </w:pPr>
      <w:rPr>
        <w:rFonts w:ascii="Symbol" w:hAnsi="Symbol"/>
      </w:rPr>
    </w:lvl>
  </w:abstractNum>
  <w:abstractNum w:abstractNumId="26" w15:restartNumberingAfterBreak="0">
    <w:nsid w:val="65D32C13"/>
    <w:multiLevelType w:val="hybridMultilevel"/>
    <w:tmpl w:val="307A030A"/>
    <w:lvl w:ilvl="0" w:tplc="F98E6226">
      <w:start w:val="1"/>
      <w:numFmt w:val="bullet"/>
      <w:lvlText w:val=""/>
      <w:lvlJc w:val="left"/>
      <w:pPr>
        <w:ind w:left="1440" w:hanging="360"/>
      </w:pPr>
      <w:rPr>
        <w:rFonts w:ascii="Symbol" w:hAnsi="Symbol"/>
      </w:rPr>
    </w:lvl>
    <w:lvl w:ilvl="1" w:tplc="A410ABC6">
      <w:start w:val="1"/>
      <w:numFmt w:val="bullet"/>
      <w:lvlText w:val=""/>
      <w:lvlJc w:val="left"/>
      <w:pPr>
        <w:ind w:left="1440" w:hanging="360"/>
      </w:pPr>
      <w:rPr>
        <w:rFonts w:ascii="Symbol" w:hAnsi="Symbol"/>
      </w:rPr>
    </w:lvl>
    <w:lvl w:ilvl="2" w:tplc="76041AFC">
      <w:start w:val="1"/>
      <w:numFmt w:val="bullet"/>
      <w:lvlText w:val=""/>
      <w:lvlJc w:val="left"/>
      <w:pPr>
        <w:ind w:left="1440" w:hanging="360"/>
      </w:pPr>
      <w:rPr>
        <w:rFonts w:ascii="Symbol" w:hAnsi="Symbol"/>
      </w:rPr>
    </w:lvl>
    <w:lvl w:ilvl="3" w:tplc="9978FBAC">
      <w:start w:val="1"/>
      <w:numFmt w:val="bullet"/>
      <w:lvlText w:val=""/>
      <w:lvlJc w:val="left"/>
      <w:pPr>
        <w:ind w:left="1440" w:hanging="360"/>
      </w:pPr>
      <w:rPr>
        <w:rFonts w:ascii="Symbol" w:hAnsi="Symbol"/>
      </w:rPr>
    </w:lvl>
    <w:lvl w:ilvl="4" w:tplc="AEA6C47A">
      <w:start w:val="1"/>
      <w:numFmt w:val="bullet"/>
      <w:lvlText w:val=""/>
      <w:lvlJc w:val="left"/>
      <w:pPr>
        <w:ind w:left="1440" w:hanging="360"/>
      </w:pPr>
      <w:rPr>
        <w:rFonts w:ascii="Symbol" w:hAnsi="Symbol"/>
      </w:rPr>
    </w:lvl>
    <w:lvl w:ilvl="5" w:tplc="2E4A29AE">
      <w:start w:val="1"/>
      <w:numFmt w:val="bullet"/>
      <w:lvlText w:val=""/>
      <w:lvlJc w:val="left"/>
      <w:pPr>
        <w:ind w:left="1440" w:hanging="360"/>
      </w:pPr>
      <w:rPr>
        <w:rFonts w:ascii="Symbol" w:hAnsi="Symbol"/>
      </w:rPr>
    </w:lvl>
    <w:lvl w:ilvl="6" w:tplc="3E8CE844">
      <w:start w:val="1"/>
      <w:numFmt w:val="bullet"/>
      <w:lvlText w:val=""/>
      <w:lvlJc w:val="left"/>
      <w:pPr>
        <w:ind w:left="1440" w:hanging="360"/>
      </w:pPr>
      <w:rPr>
        <w:rFonts w:ascii="Symbol" w:hAnsi="Symbol"/>
      </w:rPr>
    </w:lvl>
    <w:lvl w:ilvl="7" w:tplc="35DA6114">
      <w:start w:val="1"/>
      <w:numFmt w:val="bullet"/>
      <w:lvlText w:val=""/>
      <w:lvlJc w:val="left"/>
      <w:pPr>
        <w:ind w:left="1440" w:hanging="360"/>
      </w:pPr>
      <w:rPr>
        <w:rFonts w:ascii="Symbol" w:hAnsi="Symbol"/>
      </w:rPr>
    </w:lvl>
    <w:lvl w:ilvl="8" w:tplc="D3DEAD74">
      <w:start w:val="1"/>
      <w:numFmt w:val="bullet"/>
      <w:lvlText w:val=""/>
      <w:lvlJc w:val="left"/>
      <w:pPr>
        <w:ind w:left="1440" w:hanging="360"/>
      </w:pPr>
      <w:rPr>
        <w:rFonts w:ascii="Symbol" w:hAnsi="Symbol"/>
      </w:rPr>
    </w:lvl>
  </w:abstractNum>
  <w:abstractNum w:abstractNumId="27" w15:restartNumberingAfterBreak="0">
    <w:nsid w:val="67D80D24"/>
    <w:multiLevelType w:val="hybridMultilevel"/>
    <w:tmpl w:val="85C44EBC"/>
    <w:lvl w:ilvl="0" w:tplc="0B200A20">
      <w:start w:val="1"/>
      <w:numFmt w:val="bullet"/>
      <w:lvlText w:val=""/>
      <w:lvlJc w:val="left"/>
      <w:pPr>
        <w:ind w:left="720" w:hanging="360"/>
      </w:pPr>
      <w:rPr>
        <w:rFonts w:ascii="Symbol" w:hAnsi="Symbol"/>
      </w:rPr>
    </w:lvl>
    <w:lvl w:ilvl="1" w:tplc="B3FC6A1C">
      <w:start w:val="1"/>
      <w:numFmt w:val="bullet"/>
      <w:lvlText w:val=""/>
      <w:lvlJc w:val="left"/>
      <w:pPr>
        <w:ind w:left="720" w:hanging="360"/>
      </w:pPr>
      <w:rPr>
        <w:rFonts w:ascii="Symbol" w:hAnsi="Symbol"/>
      </w:rPr>
    </w:lvl>
    <w:lvl w:ilvl="2" w:tplc="15F001AC">
      <w:start w:val="1"/>
      <w:numFmt w:val="bullet"/>
      <w:lvlText w:val=""/>
      <w:lvlJc w:val="left"/>
      <w:pPr>
        <w:ind w:left="720" w:hanging="360"/>
      </w:pPr>
      <w:rPr>
        <w:rFonts w:ascii="Symbol" w:hAnsi="Symbol"/>
      </w:rPr>
    </w:lvl>
    <w:lvl w:ilvl="3" w:tplc="92AA29AE">
      <w:start w:val="1"/>
      <w:numFmt w:val="bullet"/>
      <w:lvlText w:val=""/>
      <w:lvlJc w:val="left"/>
      <w:pPr>
        <w:ind w:left="720" w:hanging="360"/>
      </w:pPr>
      <w:rPr>
        <w:rFonts w:ascii="Symbol" w:hAnsi="Symbol"/>
      </w:rPr>
    </w:lvl>
    <w:lvl w:ilvl="4" w:tplc="5C62ADC6">
      <w:start w:val="1"/>
      <w:numFmt w:val="bullet"/>
      <w:lvlText w:val=""/>
      <w:lvlJc w:val="left"/>
      <w:pPr>
        <w:ind w:left="720" w:hanging="360"/>
      </w:pPr>
      <w:rPr>
        <w:rFonts w:ascii="Symbol" w:hAnsi="Symbol"/>
      </w:rPr>
    </w:lvl>
    <w:lvl w:ilvl="5" w:tplc="35904EAA">
      <w:start w:val="1"/>
      <w:numFmt w:val="bullet"/>
      <w:lvlText w:val=""/>
      <w:lvlJc w:val="left"/>
      <w:pPr>
        <w:ind w:left="720" w:hanging="360"/>
      </w:pPr>
      <w:rPr>
        <w:rFonts w:ascii="Symbol" w:hAnsi="Symbol"/>
      </w:rPr>
    </w:lvl>
    <w:lvl w:ilvl="6" w:tplc="3314FDCA">
      <w:start w:val="1"/>
      <w:numFmt w:val="bullet"/>
      <w:lvlText w:val=""/>
      <w:lvlJc w:val="left"/>
      <w:pPr>
        <w:ind w:left="720" w:hanging="360"/>
      </w:pPr>
      <w:rPr>
        <w:rFonts w:ascii="Symbol" w:hAnsi="Symbol"/>
      </w:rPr>
    </w:lvl>
    <w:lvl w:ilvl="7" w:tplc="F0E2AB5C">
      <w:start w:val="1"/>
      <w:numFmt w:val="bullet"/>
      <w:lvlText w:val=""/>
      <w:lvlJc w:val="left"/>
      <w:pPr>
        <w:ind w:left="720" w:hanging="360"/>
      </w:pPr>
      <w:rPr>
        <w:rFonts w:ascii="Symbol" w:hAnsi="Symbol"/>
      </w:rPr>
    </w:lvl>
    <w:lvl w:ilvl="8" w:tplc="65EC8EDA">
      <w:start w:val="1"/>
      <w:numFmt w:val="bullet"/>
      <w:lvlText w:val=""/>
      <w:lvlJc w:val="left"/>
      <w:pPr>
        <w:ind w:left="720" w:hanging="360"/>
      </w:pPr>
      <w:rPr>
        <w:rFonts w:ascii="Symbol" w:hAnsi="Symbol"/>
      </w:rPr>
    </w:lvl>
  </w:abstractNum>
  <w:abstractNum w:abstractNumId="28" w15:restartNumberingAfterBreak="0">
    <w:nsid w:val="7D7E1006"/>
    <w:multiLevelType w:val="multilevel"/>
    <w:tmpl w:val="4A0E8A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B0060"/>
    <w:multiLevelType w:val="multilevel"/>
    <w:tmpl w:val="FDB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36198">
    <w:abstractNumId w:val="8"/>
  </w:num>
  <w:num w:numId="2" w16cid:durableId="1097169147">
    <w:abstractNumId w:val="6"/>
  </w:num>
  <w:num w:numId="3" w16cid:durableId="1911691863">
    <w:abstractNumId w:val="5"/>
  </w:num>
  <w:num w:numId="4" w16cid:durableId="900408447">
    <w:abstractNumId w:val="4"/>
  </w:num>
  <w:num w:numId="5" w16cid:durableId="2047828552">
    <w:abstractNumId w:val="7"/>
  </w:num>
  <w:num w:numId="6" w16cid:durableId="1812552217">
    <w:abstractNumId w:val="3"/>
  </w:num>
  <w:num w:numId="7" w16cid:durableId="1210342969">
    <w:abstractNumId w:val="2"/>
  </w:num>
  <w:num w:numId="8" w16cid:durableId="1836334351">
    <w:abstractNumId w:val="1"/>
  </w:num>
  <w:num w:numId="9" w16cid:durableId="1020273932">
    <w:abstractNumId w:val="0"/>
  </w:num>
  <w:num w:numId="10" w16cid:durableId="1189834034">
    <w:abstractNumId w:val="24"/>
  </w:num>
  <w:num w:numId="11" w16cid:durableId="1739086403">
    <w:abstractNumId w:val="14"/>
  </w:num>
  <w:num w:numId="12" w16cid:durableId="626936442">
    <w:abstractNumId w:val="29"/>
  </w:num>
  <w:num w:numId="13" w16cid:durableId="1997109171">
    <w:abstractNumId w:val="28"/>
  </w:num>
  <w:num w:numId="14" w16cid:durableId="1681353134">
    <w:abstractNumId w:val="23"/>
  </w:num>
  <w:num w:numId="15" w16cid:durableId="959188070">
    <w:abstractNumId w:val="11"/>
  </w:num>
  <w:num w:numId="16" w16cid:durableId="2116778361">
    <w:abstractNumId w:val="21"/>
  </w:num>
  <w:num w:numId="17" w16cid:durableId="395979901">
    <w:abstractNumId w:val="25"/>
  </w:num>
  <w:num w:numId="18" w16cid:durableId="1292050738">
    <w:abstractNumId w:val="9"/>
  </w:num>
  <w:num w:numId="19" w16cid:durableId="1604993095">
    <w:abstractNumId w:val="10"/>
  </w:num>
  <w:num w:numId="20" w16cid:durableId="729382499">
    <w:abstractNumId w:val="19"/>
  </w:num>
  <w:num w:numId="21" w16cid:durableId="1705136094">
    <w:abstractNumId w:val="26"/>
  </w:num>
  <w:num w:numId="22" w16cid:durableId="2124760846">
    <w:abstractNumId w:val="16"/>
  </w:num>
  <w:num w:numId="23" w16cid:durableId="1937251140">
    <w:abstractNumId w:val="17"/>
  </w:num>
  <w:num w:numId="24" w16cid:durableId="2008164454">
    <w:abstractNumId w:val="12"/>
  </w:num>
  <w:num w:numId="25" w16cid:durableId="1750345758">
    <w:abstractNumId w:val="18"/>
  </w:num>
  <w:num w:numId="26" w16cid:durableId="1371799729">
    <w:abstractNumId w:val="27"/>
  </w:num>
  <w:num w:numId="27" w16cid:durableId="468978263">
    <w:abstractNumId w:val="13"/>
  </w:num>
  <w:num w:numId="28" w16cid:durableId="539442138">
    <w:abstractNumId w:val="20"/>
  </w:num>
  <w:num w:numId="29" w16cid:durableId="1647513343">
    <w:abstractNumId w:val="22"/>
  </w:num>
  <w:num w:numId="30" w16cid:durableId="2029081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a Ramona Juranek">
    <w15:presenceInfo w15:providerId="AD" w15:userId="S::jju@hvl.no::72d0ff65-6719-4da1-9583-62724e86d9a0"/>
  </w15:person>
  <w15:person w15:author="Synnøve Kjelstrup Solberg">
    <w15:presenceInfo w15:providerId="AD" w15:userId="S::skjs@hvl.no::61791aef-6ec9-420a-bca2-704c1a99f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2B1"/>
    <w:rsid w:val="0004623B"/>
    <w:rsid w:val="0006063C"/>
    <w:rsid w:val="000654E4"/>
    <w:rsid w:val="000745CE"/>
    <w:rsid w:val="0007786D"/>
    <w:rsid w:val="00083CBF"/>
    <w:rsid w:val="000C37A6"/>
    <w:rsid w:val="000E1148"/>
    <w:rsid w:val="00136823"/>
    <w:rsid w:val="0015074B"/>
    <w:rsid w:val="001A26FE"/>
    <w:rsid w:val="001C5D68"/>
    <w:rsid w:val="001C6D74"/>
    <w:rsid w:val="001F0AD9"/>
    <w:rsid w:val="00254A1F"/>
    <w:rsid w:val="00292AAF"/>
    <w:rsid w:val="0029639D"/>
    <w:rsid w:val="002D1E55"/>
    <w:rsid w:val="002E7758"/>
    <w:rsid w:val="002F1D84"/>
    <w:rsid w:val="0030536A"/>
    <w:rsid w:val="00306FEC"/>
    <w:rsid w:val="00326F90"/>
    <w:rsid w:val="003271E9"/>
    <w:rsid w:val="0034159C"/>
    <w:rsid w:val="003A44FB"/>
    <w:rsid w:val="003F19E2"/>
    <w:rsid w:val="00412EB8"/>
    <w:rsid w:val="00414555"/>
    <w:rsid w:val="00414604"/>
    <w:rsid w:val="00425DB0"/>
    <w:rsid w:val="00462FD9"/>
    <w:rsid w:val="00466920"/>
    <w:rsid w:val="004A1A88"/>
    <w:rsid w:val="004B3B18"/>
    <w:rsid w:val="004E4B37"/>
    <w:rsid w:val="00503529"/>
    <w:rsid w:val="0053684D"/>
    <w:rsid w:val="00536C18"/>
    <w:rsid w:val="00562AFD"/>
    <w:rsid w:val="00571E7F"/>
    <w:rsid w:val="0058559D"/>
    <w:rsid w:val="00592FF4"/>
    <w:rsid w:val="0059672C"/>
    <w:rsid w:val="00597B19"/>
    <w:rsid w:val="005A0387"/>
    <w:rsid w:val="005C088C"/>
    <w:rsid w:val="005C2753"/>
    <w:rsid w:val="005D00BD"/>
    <w:rsid w:val="005D4CEB"/>
    <w:rsid w:val="005E18F7"/>
    <w:rsid w:val="00607797"/>
    <w:rsid w:val="00634815"/>
    <w:rsid w:val="00640413"/>
    <w:rsid w:val="00645C5F"/>
    <w:rsid w:val="00645F3A"/>
    <w:rsid w:val="00657AFE"/>
    <w:rsid w:val="006A6EDE"/>
    <w:rsid w:val="006B4A4E"/>
    <w:rsid w:val="006C3403"/>
    <w:rsid w:val="006F0EC4"/>
    <w:rsid w:val="00721C93"/>
    <w:rsid w:val="007A3568"/>
    <w:rsid w:val="007B6F4D"/>
    <w:rsid w:val="0080424A"/>
    <w:rsid w:val="00830183"/>
    <w:rsid w:val="00832F4A"/>
    <w:rsid w:val="00856A0F"/>
    <w:rsid w:val="00887D71"/>
    <w:rsid w:val="00890AFC"/>
    <w:rsid w:val="008B04E7"/>
    <w:rsid w:val="008B0D6D"/>
    <w:rsid w:val="008B394A"/>
    <w:rsid w:val="008F2437"/>
    <w:rsid w:val="009058FE"/>
    <w:rsid w:val="00914731"/>
    <w:rsid w:val="009369B6"/>
    <w:rsid w:val="0095503C"/>
    <w:rsid w:val="00955FC4"/>
    <w:rsid w:val="00973851"/>
    <w:rsid w:val="0097690A"/>
    <w:rsid w:val="00982C9D"/>
    <w:rsid w:val="00990D58"/>
    <w:rsid w:val="0099383A"/>
    <w:rsid w:val="00994B8A"/>
    <w:rsid w:val="009A0A34"/>
    <w:rsid w:val="009A431C"/>
    <w:rsid w:val="009B3957"/>
    <w:rsid w:val="009E2362"/>
    <w:rsid w:val="00A10034"/>
    <w:rsid w:val="00A15CD4"/>
    <w:rsid w:val="00A23CAB"/>
    <w:rsid w:val="00A332C5"/>
    <w:rsid w:val="00A43096"/>
    <w:rsid w:val="00AA1D8D"/>
    <w:rsid w:val="00AC67C7"/>
    <w:rsid w:val="00AC754D"/>
    <w:rsid w:val="00B00C60"/>
    <w:rsid w:val="00B05249"/>
    <w:rsid w:val="00B451C7"/>
    <w:rsid w:val="00B47730"/>
    <w:rsid w:val="00B57CE0"/>
    <w:rsid w:val="00B71A40"/>
    <w:rsid w:val="00B7369B"/>
    <w:rsid w:val="00B8280D"/>
    <w:rsid w:val="00B842E8"/>
    <w:rsid w:val="00BA12EB"/>
    <w:rsid w:val="00BD72C0"/>
    <w:rsid w:val="00BF6993"/>
    <w:rsid w:val="00C26779"/>
    <w:rsid w:val="00C367F6"/>
    <w:rsid w:val="00C56770"/>
    <w:rsid w:val="00C91D37"/>
    <w:rsid w:val="00CB0664"/>
    <w:rsid w:val="00CB4A08"/>
    <w:rsid w:val="00CC4AA5"/>
    <w:rsid w:val="00CE58D3"/>
    <w:rsid w:val="00CF0259"/>
    <w:rsid w:val="00D03416"/>
    <w:rsid w:val="00D16D65"/>
    <w:rsid w:val="00D2476E"/>
    <w:rsid w:val="00D4380F"/>
    <w:rsid w:val="00D470DF"/>
    <w:rsid w:val="00D5135A"/>
    <w:rsid w:val="00D51C93"/>
    <w:rsid w:val="00D87BAD"/>
    <w:rsid w:val="00D97F41"/>
    <w:rsid w:val="00DF57A4"/>
    <w:rsid w:val="00E1770E"/>
    <w:rsid w:val="00E25DFA"/>
    <w:rsid w:val="00E3614E"/>
    <w:rsid w:val="00E43892"/>
    <w:rsid w:val="00E55915"/>
    <w:rsid w:val="00E652CA"/>
    <w:rsid w:val="00E838D9"/>
    <w:rsid w:val="00EC6714"/>
    <w:rsid w:val="00ED4234"/>
    <w:rsid w:val="00EF4D4C"/>
    <w:rsid w:val="00F012CB"/>
    <w:rsid w:val="00F06BD4"/>
    <w:rsid w:val="00F23A11"/>
    <w:rsid w:val="00F279D1"/>
    <w:rsid w:val="00F32463"/>
    <w:rsid w:val="00F3727A"/>
    <w:rsid w:val="00F37D0A"/>
    <w:rsid w:val="00F42729"/>
    <w:rsid w:val="00F510F3"/>
    <w:rsid w:val="00F51E40"/>
    <w:rsid w:val="00F567E9"/>
    <w:rsid w:val="00F6596F"/>
    <w:rsid w:val="00F8348B"/>
    <w:rsid w:val="00F90877"/>
    <w:rsid w:val="00F9508E"/>
    <w:rsid w:val="00FB11D7"/>
    <w:rsid w:val="00FB3FCB"/>
    <w:rsid w:val="00FB6C06"/>
    <w:rsid w:val="00FC693F"/>
    <w:rsid w:val="00FC7396"/>
    <w:rsid w:val="00FD418C"/>
    <w:rsid w:val="00FF783F"/>
    <w:rsid w:val="02E67A02"/>
    <w:rsid w:val="03B72361"/>
    <w:rsid w:val="0B71FB96"/>
    <w:rsid w:val="0CEC7404"/>
    <w:rsid w:val="12E45B2D"/>
    <w:rsid w:val="13181B45"/>
    <w:rsid w:val="15FCFE89"/>
    <w:rsid w:val="162C7685"/>
    <w:rsid w:val="16BB6FF6"/>
    <w:rsid w:val="1A0CF1E8"/>
    <w:rsid w:val="1B0C574A"/>
    <w:rsid w:val="1B5E2217"/>
    <w:rsid w:val="1C758245"/>
    <w:rsid w:val="244DAEBF"/>
    <w:rsid w:val="2A3FD83F"/>
    <w:rsid w:val="2E65F4D1"/>
    <w:rsid w:val="3245ABB2"/>
    <w:rsid w:val="36F27B15"/>
    <w:rsid w:val="390DF7BA"/>
    <w:rsid w:val="39C96BD6"/>
    <w:rsid w:val="3A4690C5"/>
    <w:rsid w:val="3AD015AA"/>
    <w:rsid w:val="3BC72C7A"/>
    <w:rsid w:val="3D09AF73"/>
    <w:rsid w:val="3D0F8158"/>
    <w:rsid w:val="412103F6"/>
    <w:rsid w:val="419B451B"/>
    <w:rsid w:val="4242022C"/>
    <w:rsid w:val="43BA4635"/>
    <w:rsid w:val="43F91EBC"/>
    <w:rsid w:val="447B5B03"/>
    <w:rsid w:val="4840ADF7"/>
    <w:rsid w:val="486D87D5"/>
    <w:rsid w:val="4BDA7235"/>
    <w:rsid w:val="4BE8A177"/>
    <w:rsid w:val="4C89D5E9"/>
    <w:rsid w:val="50FCE4E7"/>
    <w:rsid w:val="52F717CC"/>
    <w:rsid w:val="55407D5F"/>
    <w:rsid w:val="56A6FCCD"/>
    <w:rsid w:val="572E784B"/>
    <w:rsid w:val="5B6E4269"/>
    <w:rsid w:val="5F7B6B11"/>
    <w:rsid w:val="5FB588D0"/>
    <w:rsid w:val="5FFBC0C6"/>
    <w:rsid w:val="608A3CA1"/>
    <w:rsid w:val="6657E151"/>
    <w:rsid w:val="673B65AB"/>
    <w:rsid w:val="677F3293"/>
    <w:rsid w:val="6838A738"/>
    <w:rsid w:val="69857F64"/>
    <w:rsid w:val="6B0ECA8A"/>
    <w:rsid w:val="6F36C359"/>
    <w:rsid w:val="705FDF62"/>
    <w:rsid w:val="727776D3"/>
    <w:rsid w:val="73ADA209"/>
    <w:rsid w:val="747468B3"/>
    <w:rsid w:val="764DF727"/>
    <w:rsid w:val="78DB38F9"/>
    <w:rsid w:val="7B39EA50"/>
    <w:rsid w:val="7C4EB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C30C6"/>
  <w14:defaultImageDpi w14:val="300"/>
  <w15:docId w15:val="{7A0A035F-400D-454A-966E-F670D067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887D71"/>
    <w:rPr>
      <w:color w:val="0000FF" w:themeColor="hyperlink"/>
      <w:u w:val="single"/>
    </w:rPr>
  </w:style>
  <w:style w:type="character" w:styleId="Ulstomtale">
    <w:name w:val="Unresolved Mention"/>
    <w:basedOn w:val="Standardskriftforavsnitt"/>
    <w:uiPriority w:val="99"/>
    <w:semiHidden/>
    <w:unhideWhenUsed/>
    <w:rsid w:val="00887D71"/>
    <w:rPr>
      <w:color w:val="605E5C"/>
      <w:shd w:val="clear" w:color="auto" w:fill="E1DFDD"/>
    </w:rPr>
  </w:style>
  <w:style w:type="character" w:styleId="Merknadsreferanse">
    <w:name w:val="annotation reference"/>
    <w:basedOn w:val="Standardskriftforavsnitt"/>
    <w:uiPriority w:val="99"/>
    <w:semiHidden/>
    <w:unhideWhenUsed/>
    <w:rsid w:val="00607797"/>
    <w:rPr>
      <w:sz w:val="16"/>
      <w:szCs w:val="16"/>
    </w:rPr>
  </w:style>
  <w:style w:type="paragraph" w:styleId="Merknadstekst">
    <w:name w:val="annotation text"/>
    <w:basedOn w:val="Normal"/>
    <w:link w:val="MerknadstekstTegn"/>
    <w:uiPriority w:val="99"/>
    <w:unhideWhenUsed/>
    <w:rsid w:val="00607797"/>
    <w:pPr>
      <w:spacing w:line="240" w:lineRule="auto"/>
    </w:pPr>
    <w:rPr>
      <w:sz w:val="20"/>
      <w:szCs w:val="20"/>
    </w:rPr>
  </w:style>
  <w:style w:type="character" w:customStyle="1" w:styleId="MerknadstekstTegn">
    <w:name w:val="Merknadstekst Tegn"/>
    <w:basedOn w:val="Standardskriftforavsnitt"/>
    <w:link w:val="Merknadstekst"/>
    <w:uiPriority w:val="99"/>
    <w:rsid w:val="00607797"/>
    <w:rPr>
      <w:sz w:val="20"/>
      <w:szCs w:val="20"/>
    </w:rPr>
  </w:style>
  <w:style w:type="paragraph" w:styleId="Kommentaremne">
    <w:name w:val="annotation subject"/>
    <w:basedOn w:val="Merknadstekst"/>
    <w:next w:val="Merknadstekst"/>
    <w:link w:val="KommentaremneTegn"/>
    <w:uiPriority w:val="99"/>
    <w:semiHidden/>
    <w:unhideWhenUsed/>
    <w:rsid w:val="00607797"/>
    <w:rPr>
      <w:b/>
      <w:bCs/>
    </w:rPr>
  </w:style>
  <w:style w:type="character" w:customStyle="1" w:styleId="KommentaremneTegn">
    <w:name w:val="Kommentaremne Tegn"/>
    <w:basedOn w:val="MerknadstekstTegn"/>
    <w:link w:val="Kommentaremne"/>
    <w:uiPriority w:val="99"/>
    <w:semiHidden/>
    <w:rsid w:val="00607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personverntjenester@sikt.no" TargetMode="External"/><Relationship Id="rId2" Type="http://schemas.openxmlformats.org/officeDocument/2006/relationships/customXml" Target="../customXml/item2.xml"/><Relationship Id="rId16" Type="http://schemas.openxmlformats.org/officeDocument/2006/relationships/hyperlink" Target="mailto:personvernombud@hvl.n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atatilsynet.no/rettigheter-og-plikter/den-registrertes-rettigheter/"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16d691eb-e772-44f8-a343-2f29fa38a962" xsi:nil="true"/>
    <Teams_Channel_Section_Location xmlns="16d691eb-e772-44f8-a343-2f29fa38a962" xsi:nil="true"/>
    <LMS_Mappings xmlns="16d691eb-e772-44f8-a343-2f29fa38a962" xsi:nil="true"/>
    <Owner xmlns="16d691eb-e772-44f8-a343-2f29fa38a962">
      <UserInfo>
        <DisplayName/>
        <AccountId xsi:nil="true"/>
        <AccountType/>
      </UserInfo>
    </Owner>
    <Distribution_Groups xmlns="16d691eb-e772-44f8-a343-2f29fa38a962" xsi:nil="true"/>
    <Math_Settings xmlns="16d691eb-e772-44f8-a343-2f29fa38a962" xsi:nil="true"/>
    <Members xmlns="16d691eb-e772-44f8-a343-2f29fa38a962">
      <UserInfo>
        <DisplayName/>
        <AccountId xsi:nil="true"/>
        <AccountType/>
      </UserInfo>
    </Members>
    <Has_Leaders_Only_SectionGroup xmlns="16d691eb-e772-44f8-a343-2f29fa38a962" xsi:nil="true"/>
    <DefaultSectionNames xmlns="16d691eb-e772-44f8-a343-2f29fa38a962" xsi:nil="true"/>
    <Invited_Leaders xmlns="16d691eb-e772-44f8-a343-2f29fa38a962" xsi:nil="true"/>
    <IsNotebookLocked xmlns="16d691eb-e772-44f8-a343-2f29fa38a962" xsi:nil="true"/>
    <NotebookType xmlns="16d691eb-e772-44f8-a343-2f29fa38a962" xsi:nil="true"/>
    <Leaders xmlns="16d691eb-e772-44f8-a343-2f29fa38a962">
      <UserInfo>
        <DisplayName/>
        <AccountId xsi:nil="true"/>
        <AccountType/>
      </UserInfo>
    </Leaders>
    <TeamsChannelId xmlns="16d691eb-e772-44f8-a343-2f29fa38a962" xsi:nil="true"/>
    <FolderType xmlns="16d691eb-e772-44f8-a343-2f29fa38a962" xsi:nil="true"/>
    <Templates xmlns="16d691eb-e772-44f8-a343-2f29fa38a962" xsi:nil="true"/>
    <Self_Registration_Enabled xmlns="16d691eb-e772-44f8-a343-2f29fa38a962" xsi:nil="true"/>
    <Invited_Members xmlns="16d691eb-e772-44f8-a343-2f29fa38a962" xsi:nil="true"/>
    <CultureName xmlns="16d691eb-e772-44f8-a343-2f29fa38a962" xsi:nil="true"/>
    <AppVersion xmlns="16d691eb-e772-44f8-a343-2f29fa38a962" xsi:nil="true"/>
    <Member_Groups xmlns="16d691eb-e772-44f8-a343-2f29fa38a962">
      <UserInfo>
        <DisplayName/>
        <AccountId xsi:nil="true"/>
        <AccountType/>
      </UserInfo>
    </Member_Group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31" ma:contentTypeDescription="Opprett et nytt dokument." ma:contentTypeScope="" ma:versionID="9f0b792e1c670c485baf165729872623">
  <xsd:schema xmlns:xsd="http://www.w3.org/2001/XMLSchema" xmlns:xs="http://www.w3.org/2001/XMLSchema" xmlns:p="http://schemas.microsoft.com/office/2006/metadata/properties" xmlns:ns2="16d691eb-e772-44f8-a343-2f29fa38a962" xmlns:ns3="f17db5b3-0f01-4673-8221-6a586e82fc67" targetNamespace="http://schemas.microsoft.com/office/2006/metadata/properties" ma:root="true" ma:fieldsID="8f038ef63aff0e33ee2daabc3e8f1992" ns2:_="" ns3:_="">
    <xsd:import namespace="16d691eb-e772-44f8-a343-2f29fa38a962"/>
    <xsd:import namespace="f17db5b3-0f01-4673-8221-6a586e82f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db5b3-0f01-4673-8221-6a586e82fc67"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2C15F-4374-43E8-AE91-4E903448EF2D}">
  <ds:schemaRefs>
    <ds:schemaRef ds:uri="http://schemas.microsoft.com/sharepoint/v3/contenttype/forms"/>
  </ds:schemaRefs>
</ds:datastoreItem>
</file>

<file path=customXml/itemProps2.xml><?xml version="1.0" encoding="utf-8"?>
<ds:datastoreItem xmlns:ds="http://schemas.openxmlformats.org/officeDocument/2006/customXml" ds:itemID="{03E94F86-BA3B-41E5-8B5A-A43AB5F981B3}">
  <ds:schemaRefs>
    <ds:schemaRef ds:uri="http://schemas.microsoft.com/office/2006/metadata/properties"/>
    <ds:schemaRef ds:uri="http://schemas.microsoft.com/office/infopath/2007/PartnerControls"/>
    <ds:schemaRef ds:uri="16d691eb-e772-44f8-a343-2f29fa38a962"/>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D5F9349-83A3-4A30-87F8-15A6D601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f17db5b3-0f01-4673-8221-6a586e82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940</Words>
  <Characters>4987</Characters>
  <Application>Microsoft Office Word</Application>
  <DocSecurity>0</DocSecurity>
  <Lines>41</Lines>
  <Paragraphs>11</Paragraphs>
  <ScaleCrop>false</ScaleCrop>
  <Manager/>
  <Company/>
  <LinksUpToDate>false</LinksUpToDate>
  <CharactersWithSpaces>5916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Janina Ramona Juranek</cp:lastModifiedBy>
  <cp:revision>148</cp:revision>
  <dcterms:created xsi:type="dcterms:W3CDTF">2026-01-06T14:56:00Z</dcterms:created>
  <dcterms:modified xsi:type="dcterms:W3CDTF">2026-03-03T12:22:00Z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1bf3e422,652e88d5,3b3991a4</vt:lpwstr>
  </property>
  <property fmtid="{D5CDD505-2E9C-101B-9397-08002B2CF9AE}" pid="3" name="ClassificationContentMarkingFooterFontProps">
    <vt:lpwstr>#000000,10,Aptos</vt:lpwstr>
  </property>
  <property fmtid="{D5CDD505-2E9C-101B-9397-08002B2CF9AE}" pid="4" name="ClassificationContentMarkingFooterText">
    <vt:lpwstr>Intern informasjon (Gul)</vt:lpwstr>
  </property>
  <property fmtid="{D5CDD505-2E9C-101B-9397-08002B2CF9AE}" pid="5" name="MSIP_Label_c6d3db91-ff08-4926-ae4a-2d99ab55a36c_Enabled">
    <vt:lpwstr>true</vt:lpwstr>
  </property>
  <property fmtid="{D5CDD505-2E9C-101B-9397-08002B2CF9AE}" pid="6" name="MSIP_Label_c6d3db91-ff08-4926-ae4a-2d99ab55a36c_SetDate">
    <vt:lpwstr>2026-01-06T14:56:43Z</vt:lpwstr>
  </property>
  <property fmtid="{D5CDD505-2E9C-101B-9397-08002B2CF9AE}" pid="7" name="MSIP_Label_c6d3db91-ff08-4926-ae4a-2d99ab55a36c_Method">
    <vt:lpwstr>Standard</vt:lpwstr>
  </property>
  <property fmtid="{D5CDD505-2E9C-101B-9397-08002B2CF9AE}" pid="8" name="MSIP_Label_c6d3db91-ff08-4926-ae4a-2d99ab55a36c_Name">
    <vt:lpwstr>Intern informasjon (Gul)</vt:lpwstr>
  </property>
  <property fmtid="{D5CDD505-2E9C-101B-9397-08002B2CF9AE}" pid="9" name="MSIP_Label_c6d3db91-ff08-4926-ae4a-2d99ab55a36c_SiteId">
    <vt:lpwstr>0a1d7995-b734-4d29-8b90-ba9a075bdd6d</vt:lpwstr>
  </property>
  <property fmtid="{D5CDD505-2E9C-101B-9397-08002B2CF9AE}" pid="10" name="MSIP_Label_c6d3db91-ff08-4926-ae4a-2d99ab55a36c_ActionId">
    <vt:lpwstr>b0148172-2c08-4990-a037-00a2a937ba56</vt:lpwstr>
  </property>
  <property fmtid="{D5CDD505-2E9C-101B-9397-08002B2CF9AE}" pid="11" name="MSIP_Label_c6d3db91-ff08-4926-ae4a-2d99ab55a36c_ContentBits">
    <vt:lpwstr>2</vt:lpwstr>
  </property>
  <property fmtid="{D5CDD505-2E9C-101B-9397-08002B2CF9AE}" pid="12" name="MSIP_Label_c6d3db91-ff08-4926-ae4a-2d99ab55a36c_Tag">
    <vt:lpwstr>10, 3, 0, 1</vt:lpwstr>
  </property>
  <property fmtid="{D5CDD505-2E9C-101B-9397-08002B2CF9AE}" pid="13" name="ContentTypeId">
    <vt:lpwstr>0x0101009D7F63D151BF9C429258934FFEDC8679</vt:lpwstr>
  </property>
</Properties>
</file>